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016. ПИСЬМЕННОЕ ПРЕДЛОЖЕНИЕ О РАБОТЕ - JOB OFFER.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116-к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Морозов Кирилл Евгеньевич, занимающего должность «системный администратор» в подразделении «ИТ-отдел».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17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предложение о работе - job offer.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