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158. ПРИКАЗ ОБ УВОЛЬНЕНИИ РУКОВОДИТЕЛЯ ОРГАНИЗАЦИИ.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Генеральный директор и топ-менеджмент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center"/>
      </w:pPr>
      <w:r>
        <w:rPr>
          <w:rFonts w:ascii="Arial" w:hAnsi="Arial" w:eastAsia="Arial"/>
          <w:b/>
          <w:i w:val="0"/>
          <w:sz w:val="24"/>
        </w:rPr>
        <w:t>ПРИКАЗ N 258-к</w:t>
        <w:br/>
        <w:t>18 июля 2026 года, г. Москва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Основание и установленные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Единственный участник ООО «Альтаир Проект» рассматривает назначение нового генерального директора сроком на три года и прекращение полномочий действующего руководителя.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Руководителю переданы корпоративные документы, электронная подпись, банковские ключи, печать и доступ к информационным системам.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 прекращении полномочий необходимо разделить корпоративное решение и кадровое оформление, определить компенсации и обеспечить непрерывность управления.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издания приказа проверены полномочия работодателя, применимые гарантии, сроки процедуры, документы кадрового учета и наличие подтверждений ознакомления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Приказываю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Оформить решение компетентного органа общества.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Заключить или прекратить трудовой договор в надлежащем порядке.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Провести передачу дел и доступов по детальному акту.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Подать регистрационные сведения в установленный срок.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Зафиксировать расчеты и компенсации.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Службе персонала ознакомить Смирнов Алексей Юрьевич с настоящим приказом под подпись либо составить акт об отказе.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Бухгалтерии произвести необходимые начисления и удержания только в пределах, допускаемых законом.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Контроль исполнения настоящего приказа оставляю за собой.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Приказ издан с учетом статьи 273, 275, 277, 278, 279 и 280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Приказ издан с учетом статьи 77, 78, 79, 80, 84.1 и 140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Приказ издан с учетом статьи 232, 233, 238, 241, 243, 244, 246, 247 и 248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 и доказательства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служебная записка руководителя подразделения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документы учета рабочего времени или выполненной работы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письменные объяснения работника либо акт об их непредоставлении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документы, указанные в основании приказа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Риски, проверенные до подписания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несовпадение корпоративной и трудовой дат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неполная передача документов и доступов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необоснованная материальная ответственность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спор о компенсации руководителю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Генеральный директор: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С приказом ознакомлен(а): ____________ / Смирнов Алексей Юрьевич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Смирнов Алексей Юрьевич,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об увольнении руководителя организации.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