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157. УВЕДОМЛЕНИЕ ГЕНЕРАЛЬНОГО ДИРЕКТОРА О ПРЕКРАЩЕНИИ ТРУДОВОГО ДОГОВОРА.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Генеральный директор и топ-менеджмент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Орлова Анна Михайловна,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Единственный участник ООО «Альтаир Проект» рассматривает назначение нового генерального директора сроком на три года и прекращение полномочий действующего руководителя.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Руководителю переданы корпоративные документы, электронная подпись, банковские ключи, печать и доступ к информационным системам.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прекращении полномочий необходимо разделить корпоративное решение и кадровое оформление, определить компенсации и обеспечить непрерывность управления.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«руководитель проектов» в подразделении «проектный офис».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175 000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273, 275, 277, 278, 279 и 280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77, 78, 79, 80, 84.1 и 140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Орлова Анна Михайловна</w:t>
              <w:br/>
              <w:t>паспорт: [данные]</w:t>
              <w:br/>
              <w:t>____________ / Орлова Анна Михайловна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генерального директора о прекращении трудового договора.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