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155. СОГЛАШЕНИЕ О МАТЕРИАЛЬНОЙ ОТВЕТСТВЕННОСТИ РУКОВОДИТЕЛЯ.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Соколова Елена Викторовна,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232 400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Соколова Елена Викторовна,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«специалист по кадровому администрированию» в подразделении «служба персонала».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110 000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Соколова Елена Викторовна</w:t>
              <w:br/>
              <w:t>паспорт: [данные]</w:t>
              <w:br/>
              <w:t>____________ / Соколова Елена Викторовна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материальной ответственности руководителя.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