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153. ПОЛОЖЕНИЕ О ДОЛГОСРОЧНОМ ПРЕМИРОВАНИИ ТОП-МЕНЕДЖМЕНТА.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253-к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долгосрочном премировании топ-менеджмента.»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занимает должность «менеджер по корпоративным продажам» с окладом 145 000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долгосрочном премировании топ-менеджмента.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