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150. ПРОТОКОЛ ОБЩЕГО СОБРАНИЯ О НАЗНАЧЕНИИ ГЕНЕРАЛЬНОГО ДИРЕКТОРА.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ПРОТОКОЛ ОБЩЕГО СОБРАНИЯ О НАЗНАЧЕНИИ ГЕНЕРАЛЬНОГО ДИРЕКТОРА.</w:t>
        <w:br/>
        <w:t>N 250-к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компетентного органа общества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заключить или прекратить трудовой договор в надлежащем порядке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передачу дел и доступов по детальному акту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подать регистрационные сведения в установленный срок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расчеты и компенсации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корпоративной и трудовой дат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передача документов и доступов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необоснованная материальная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спор о компенсации руководителю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Смирнов Алексей Юрьевич;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общего собрания о назначении генерального директора.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