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015. ЗАПРОС РЕКОМЕНДАЦИИ У ПРЕДЫДУЩЕГО РАБОТОДАТЕЛЯ.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115-к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Федорова Наталья Игоревна, занимающего должность «юрисконсульт» в подразделении «юридический 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16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рекомендации у предыдущего работодателя.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