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147. ПРИКАЗ ОБ УВОЛЬНЕНИИ В СВЯЗИ С СОКРАЩЕНИЕМ ШТАТА.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247-к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Соколова Елена Викторовна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в связи с сокращением штата.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