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146. ЗАКЛЮЧЕНИЕ О ПРЕИМУЩЕСТВЕННОМ ПРАВЕ РАБОТНИКА НА ОСТАВЛЕНИЕ НА РАБОТЕ.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о преимущественном праве работника на оставление на работе.».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81, 82, 178, 179 и 180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Фиктивное сокращение должности.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Неполное предложение вакансий.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Нарушение преимущественного права.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Ошибка в сроках и уведомлениях.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Прием нового работника на аналогичную функцию.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преимущественном праве работника на оставление на работе.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