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145. СРАВНИТЕЛЬНАЯ ТАБЛИЦА КВАЛИФИКАЦИИ И ПРОИЗВОДИТЕЛЬНОСТИ РАБОТНИКОВ.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СРАВНИТЕЛЬНАЯ ТАБЛИЦА КВАЛИФИКАЦИИ И ПРОИЗВОДИТЕЛЬНОСТИ РАБОТНИКОВ.</w:t>
        <w:br/>
        <w:t>N 245-к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Ильин Павел Андреевич, занимающего должность «менеджер по корпоративным продажам» в подразделении «отдел продаж».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21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Ильин Павел Андреевич;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таблица квалификации и производительности работников.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