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144. УВЕДОМЛЕНИЕ ПРОФСОЮЗНОЙ ОРГАНИЗАЦИИ О СОКРАЩЕНИИ.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Увольнение по инициативе работодателя и сокращение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Морозов Кирилл Евгеньевич, системный администратор</w:t>
        <w:br/>
        <w:t>От: ООО «Альтаир Проект»</w:t>
        <w:br/>
        <w:t>Исх. N 244-к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принял решение исключить с 1 октября 2026 года три должности менеджеров регионального развития в связи с централизацией функции.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Морозов Кирилл Евгеньевич занимает одну из сокращаемых должностей. Работодатель сопоставляет квалификацию и производительность работников одной должности, проверяет гарантии и преимущественное право на оставление.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предлагаются все подходящие вакансии, имеющиеся в данной местности, с фиксацией даты, условий и результата ознакомления.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подтвердить реальность организационных изменений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запреты и гарантии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сравнить квалификацию и производительность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уведомить работника, профсоюз и службу занятости в предусмотренных случаях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предлагать вакансии до даты увольнения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81, 82, 178, 179 и 180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фиктивное сокращение должности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неполное предложение вакансий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преимущественного права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ошибка в сроках и уведомлениях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прием нового работника на аналогичную функцию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Морозов Кирилл Евгеньевич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Морозов Кирилл Евгеньевич,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профсоюзной организации о сокращении.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