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140. ПРЕДЛОЖЕНИЕ РАБОТНИКУ ИМЕЮЩИХСЯ ВАКАНТНЫХ ДОЛЖНОСТЕЙ.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Увольнение по инициативе работодателя и сокращение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ООО «Альтаир Проект»</w:t>
        <w:br/>
        <w:t>ИНН 7701234567, ОГРН 1267700001234</w:t>
        <w:br/>
        <w:t>г. Москва, ул. Проектная, д. 18, офис 405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Кому: Кузнецов Дмитрий Сергеевич, заведующий складом</w:t>
        <w:br/>
        <w:t>От: ООО «Альтаир Проект»</w:t>
        <w:br/>
        <w:t>Исх. N 240-к от 18.07.2026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Работодатель принял решение исключить с 1 октября 2026 года три должности менеджеров регионального развития в связи с централизацией функции.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Кузнецов Дмитрий Сергеевич занимает одну из сокращаемых должностей. Работодатель сопоставляет квалификацию и производительность работников одной должности, проверяет гарантии и преимущественное право на оставление.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Работнику предлагаются все подходящие вакансии, имеющиеся в данной местности, с фиксацией даты, условий и результата ознакомления.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Содержание документа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Настоящим ООО «Альтаир Проект» сообщает и предлагает совершить действия, необходимые в связи с указанными обстоятельствами. Документ вручается заблаговременно и способом, позволяющим подтвердить его получение.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подтвердить реальность организационных изменений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проверить запреты и гарантии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сравнить квалификацию и производительность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уведомить работника, профсоюз и службу занятости в предусмотренных случаях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предлагать вакансии до даты увольнения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Правовое обоснование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статьи 189, 192, 193 и 194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статьи 81, 82, 178, 179 и 180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Срок и способ ответа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Ответ или запрошенные документы следует представить в службу персонала лично под подпись, через систему кадрового электронного документооборота либо заказным письмом в срок, указанный в тексте конкретного документа. Непредставление ответа оценивается только вместе с иными обстоятельствами и не означает автоматического признания вины или отказа от права.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Приложения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копия документа, являющегося основанием обращения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расчет или таблица при наличии денежных показателей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форма ответа либо согласия, если применимо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иные подтверждающие материалы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Процессуальные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фиктивное сокращение должности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неполное предложение вакансий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нарушение преимущественного права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ошибка в сроках и уведомлениях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прием нового работника на аналогичную функцию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Подписант: ____________ / Воронцов Андрей Павлович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Получено: ____________ / Кузнецов Дмитрий Сергеевич / «___» __________ 2026 г.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Кузнецов Дмитрий Сергеевич,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Предложение работнику имеющихся вакантных должностей.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