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60"/>
        <w:jc w:val="center"/>
      </w:pPr>
      <w:r>
        <w:rPr>
          <w:rFonts w:ascii="Arial" w:hAnsi="Arial" w:eastAsia="Arial"/>
          <w:b/>
          <w:i w:val="0"/>
          <w:color w:val="1F3855"/>
          <w:sz w:val="32"/>
        </w:rPr>
        <w:t>136. ПРИКАЗ ОБ УВОЛЬНЕНИИ ЗА УТРАТУ ДОВЕРИЯ.</w:t>
      </w:r>
    </w:p>
    <w:p>
      <w:pPr>
        <w:jc w:val="center"/>
      </w:pPr>
      <w:r>
        <w:rPr>
          <w:rFonts w:ascii="Arial" w:hAnsi="Arial" w:eastAsia="Arial"/>
          <w:b w:val="0"/>
          <w:i/>
          <w:color w:val="5A5A5A"/>
          <w:sz w:val="20"/>
        </w:rPr>
        <w:t>Увольнение по инициативе работодателя и сокращение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014"/>
        <w:gridCol w:w="5014"/>
      </w:tblGrid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Статус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Модельный образец для размещения в открытой библиотеке ZOTOWA.RU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Редакция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18 июля 2026 года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Важно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Перед использованием заменить условные данные и проверить актуальную редакцию норм права</w:t>
            </w:r>
          </w:p>
        </w:tc>
      </w:tr>
    </w:tbl>
    <w:p>
      <w:pPr>
        <w:spacing w:after="160" w:line="276" w:lineRule="auto"/>
      </w:pPr>
      <w:r>
        <w:rPr>
          <w:rFonts w:ascii="Arial" w:hAnsi="Arial" w:eastAsia="Arial"/>
          <w:b w:val="0"/>
          <w:i/>
          <w:sz w:val="22"/>
        </w:rPr>
        <w:t>Все сведения об участниках, реквизитах и обстоятельствах в настоящем образце являются условными. Документ демонстрирует структуру и уровень проработки, но не заменяет анализ конкретной ситуации.</w:t>
      </w:r>
    </w:p>
    <w:p>
      <w:pPr>
        <w:jc w:val="center"/>
      </w:pPr>
      <w:r>
        <w:rPr>
          <w:rFonts w:ascii="Arial" w:hAnsi="Arial" w:eastAsia="Arial"/>
          <w:b/>
          <w:i w:val="0"/>
          <w:sz w:val="24"/>
        </w:rPr>
        <w:t>ПРИКАЗ N 236-к</w:t>
        <w:br/>
        <w:t>18 июля 2026 года, г. Москва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Основание и установленные обстоятельства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Морозов Кирилл Евгеньевич и работодатель обсуждают прекращение трудового договора 136-ТД/2026 с 31 июля 2026 года.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Стороны согласовывают дату прекращения, компенсационную выплату, передачу дел, возврат имущества и отсутствие неурегулированных взаимных требований.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Работодатель обязан издать приказ, произвести окончательный расчет и выдать документы в день прекращения трудового договора.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До издания приказа проверены полномочия работодателя, применимые гарантии, сроки процедуры, документы кадрового учета и наличие подтверждений ознакомления работника.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Приказываю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Точно определить основание и дату прекращения.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Зафиксировать добровольность соглашения.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Оформить передачу имущества и дел.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Произвести полный расчет и выдать документы.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Сохранить доказательства вручения.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Службе персонала ознакомить Морозов Кирилл Евгеньевич с настоящим приказом под подпись либо составить акт об отказе.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Бухгалтерии произвести необходимые начисления и удержания только в пределах, допускаемых законом.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Контроль исполнения настоящего приказа оставляю за собой.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Правовая основа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Приказ издан с учетом статьи 189, 192, 193 и 194 Трудового кодекса РФ.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Приказ издан с учетом статьи 81, 82, 178, 179 и 180 Трудового кодекса РФ.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Приложения и доказательства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служебная записка руководителя подразделения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документы учета рабочего времени или выполненной работы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письменные объяснения работника либо акт об их непредоставлении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иные документы, указанные в основании приказа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Риски, проверенные до подписания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оспаривание добровольности соглашения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неопределенность компенсации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задержка расчета или документов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несовпадение формулировок соглашения и приказа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Генеральный директор: ____________ / Воронцов Андрей Павлович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С приказом ознакомлен(а): ____________ / Морозов Кирилл Евгеньевич / «___» __________ 2026 г.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Документирование и доказательства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До подписания документа сформируйте отдельную папку процедуры. В нее включаются исходный документ или событие, служебные записки, переписка, табели и журналы, доказательства полномочий подписанта, документы об ознакомлении, а также сведения о специальных гарантиях работника. Все даты в документах должны соответствовать фактической последовательности событий и данным информационных систем.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При вручении используйте способ, позволяющий подтвердить содержание и дату получения: личную подпись, кадровый электронный документооборот, заказное письмо с описью вложения или курьерскую доставку. При отказе от подписи составляется акт с конкретным описанием обстоятельств и подписями свидетелей. Не подменяйте отсутствующие доказательства формальными актами, составленными задним числом.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сверьте документ с трудовым договором, должностной инструкцией и локальными актами;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сроки процедуры и полномочия подписанта;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отделите установленные факты от предположений и правовых выводов;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сохраните оригиналы и неизменяемые электронные выгрузки;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зафиксируйте вручение, объяснения и замечания работника.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Памятка по адаптации образца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Замените условные реквизиты ООО «Альтаир Проект», работника Морозов Кирилл Евгеньевич, должность, подразделение, даты и суммы.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наличие специального статуса работника: беременность, семейные гарантии, инвалидность, несовершеннолетие, профсоюзное членство, военная служба, вредные условия труда и иные ограничения.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Сопоставьте текст с трудовым договором, должностной инструкцией, локальными актами и фактической организацией труда.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 используйте документ изолированно: для спорных процедур сформируйте полный комплект доказательств и хронологию вручения.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редакцию законодательства на дату подписания. Часть изменений 2026 года вступает в силу с 1 сентября 2026 года и не должна применяться досрочно.</w:t>
      </w:r>
    </w:p>
    <w:p>
      <w:pPr>
        <w:spacing w:after="80" w:line="276" w:lineRule="auto"/>
      </w:pPr>
      <w:r>
        <w:rPr>
          <w:rFonts w:ascii="Arial" w:hAnsi="Arial" w:eastAsia="Arial"/>
          <w:b w:val="0"/>
          <w:i/>
          <w:sz w:val="22"/>
        </w:rPr>
        <w:t>Юридическая фирма «Зотовы и партнеры» рекомендует проводить индивидуальную проверку документов по увольнениям, материальной ответственности, несчастным случаям, проверкам ГИТ и судебным спорам.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64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 w:eastAsia="Arial"/>
        <w:b w:val="0"/>
        <w:i/>
        <w:color w:val="646464"/>
        <w:sz w:val="16"/>
      </w:rPr>
      <w:t>Образец требует адаптации к фактам дела и действующей редакции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rPr>
        <w:rFonts w:ascii="Arial" w:hAnsi="Arial" w:eastAsia="Arial"/>
        <w:b/>
        <w:i w:val="0"/>
        <w:color w:val="1F3855"/>
        <w:sz w:val="18"/>
      </w:rPr>
      <w:t>Юридическая фирма «Зотовы и партнеры»</w:t>
    </w:r>
  </w:p>
  <w:p>
    <w:pPr>
      <w:jc w:val="center"/>
    </w:pPr>
    <w:r>
      <w:rPr>
        <w:rFonts w:ascii="Arial" w:hAnsi="Arial" w:eastAsia="Arial"/>
        <w:b w:val="0"/>
        <w:i w:val="0"/>
        <w:color w:val="5A5A5A"/>
        <w:sz w:val="16"/>
      </w:rPr>
      <w:t>zotowa.ru | библиотека документов по трудовому праву | редакция 18.07.2026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об увольнении за утрату доверия.</dc:title>
  <dc:subject>Библиотека документов по трудовому праву ZOTOWA.RU</dc:subject>
  <dc:creator>Юридическая фирма «Зотовы и партнеры»</dc:creator>
  <cp:keywords>трудовое право, образец,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