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134. ПРИКАЗ ОБ УВОЛЬНЕНИИ ЗА РАЗГЛАШЕНИЕ ОХРАНЯЕМОЙ ЗАКОНОМ ТАЙНЫ.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Увольнение по инициативе работодателя и сокращение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ПРИКАЗ N 234-к</w:t>
        <w:br/>
        <w:t>18 июля 2026 года, г. Москва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Основание и установленные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Смирнов Алексей Юрьевич и работодатель обсуждают прекращение трудового договора 134-ТД/2026 с 31 июля 2026 года.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согласовывают дату прекращения, компенсационную выплату, передачу дел, возврат имущества и отсутствие неурегулированных взаимных требований.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обязан издать приказ, произвести окончательный расчет и выдать документы в день прекращения трудового договора.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издания приказа проверены полномочия работодателя, применимые гарантии, сроки процедуры, документы кадрового учета и наличие подтверждений ознакомления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Приказываю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Точно определить основание и дату прекращения.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Зафиксировать добровольность соглашения.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передачу имущества и дел.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Произвести полный расчет и выдать документы.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доказательства вручения.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Службе персонала ознакомить Смирнов Алексей Юрьевич с настоящим приказом под подпись либо составить акт об отказе.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Бухгалтерии произвести необходимые начисления и удержания только в пределах, допускаемых законом.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Контроль исполнения настоящего приказа оставляю за собой.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189, 192, 193 и 194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81, 82, 178, 179 и 180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 и доказательства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служебная записка руководителя подразделения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документы учета рабочего времени или выполненной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письменные объяснения работника либо акт об их непредоставлении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документы, указанные в основании приказа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Риски, проверенные до подписания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оспаривание добровольности соглашения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неопределенность компенсации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задержка расчета или документов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несовпадение формулировок соглашения и приказа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Генеральный директор: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приказом ознакомлен(а): ____________ / Смирнов Алексей Юрьевич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Смирнов Алексей Юрьевич,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увольнении за разглашение охраняемой законом тайны.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