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013. СОГЛАСИЕ КАНДИДАТА НА ОБРАБОТКУ ПЕРСОНАЛЬНЫХ ДАННЫХ.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113-к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Орлова Анна Михайловна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кандидата на обработку персональных данных.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