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128. АКТ ОБ ОТКАЗЕ РАБОТНИКА ПОЛУЧИТЬ ДОКУМЕНТЫ И ОКОНЧАТЕЛЬНЫЙ РАСЧЕТ.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ОТКАЗЕ РАБОТНИКА ПОЛУЧИТЬ ДОКУМЕНТЫ И ОКОНЧАТЕЛЬНЫЙ РАСЧЕТ.</w:t>
        <w:br/>
        <w:t>N 228-к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Морозов Кирилл Евгеньевич, занимающего должность «системный администратор» в подразделении «ИТ-отдел».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4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Морозов Кирилл Евгеньевич;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отказе работника получить документы и окончательный расчет.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