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125. АКТ ПЕРЕДАЧИ ДЕЛ И ИМУЩЕСТВА УВОЛЬНЯЮЩИМСЯ РАБОТНИКОМ.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Прекращение трудового договора по нейтральным основаниям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АКТ ПЕРЕДАЧИ ДЕЛ И ИМУЩЕСТВА УВОЛЬНЯЮЩИМСЯ РАБОТНИКОМ.</w:t>
        <w:br/>
        <w:t>N 225-к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Орлова Анна Михайловна, занимающего должность «руководитель проектов» в подразделении «проектный офис».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1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77, 78, 79, 80, 84.1 и 140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Орлова Анна Михайловна;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передачи дел и имущества увольняющимся работником.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