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124. УВЕДОМЛЕНИЕ О ПРЕКРАЩЕНИИ ТРУДОВОГО ДОГОВОРА В СВЯЗИ СО СМЕРТЬЮ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Кузнецов Дмитрий Сергеевич,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и работодатель обсуждают прекращение трудового договора 124-ТД/2026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«заведующий складом» в подразделении «логистический центр».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128 000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Кузнецов Дмитрий Сергеевич</w:t>
              <w:br/>
              <w:t>паспорт: [данные]</w:t>
              <w:br/>
              <w:t>____________ / Кузнецов Дмитрий Сергеевич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прекращении трудового договора в связи со смертью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