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122. УВЕДОМЛЕНИЕ О ПРЕКРАЩЕНИИ СРОЧНОГО ТРУДОВОГО ДОГОВОРА.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Петрова Марина Олеговна,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и работодатель обсуждают прекращение трудового договора 122-ТД/2026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«главный бухгалтер» в подразделении «финансовая служба».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185 000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Петрова Марина Олеговна</w:t>
              <w:br/>
              <w:t>паспорт: [данные]</w:t>
              <w:br/>
              <w:t>____________ / Петрова Марина Олеговна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прекращении срочного трудового договора.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