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121. ПРИКАЗ ОБ УВОЛЬНЕНИИ ПО СОГЛАШЕНИЮ СТОРОН.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221-к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и работодатель обсуждают прекращение трудового договора 121-ТД/2026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Ильин Павел Андреевич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по соглашению сторон.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