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120. СОГЛАШЕНИЕ О ВЫПЛАТЕ КОМПЕНСАЦИИ ПРИ УВОЛЬНЕНИИ.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Прекращение трудового договора по нейтральным основаниям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Морозов Кирилл Евгеньевич,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Морозов Кирилл Евгеньевич и работодатель обсуждают прекращение трудового договора 120-ТД/2026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«системный администратор» в подразделении «ИТ-отдел».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150 000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77, 78, 79, 80, 84.1 и 140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Морозов Кирилл Евгеньевич</w:t>
              <w:br/>
              <w:t>паспорт: [данные]</w:t>
              <w:br/>
              <w:t>____________ / Морозов Кирилл Евгеньевич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выплате компенсации при увольнении.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