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012. АНКЕТА КАНДИДАТА НА ВАКАНТНУЮ ДОЛЖНОСТЬ.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112-к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кандидата на вакантную должность.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