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119. СОГЛАШЕНИЕ О РАСТОРЖЕНИИ ТРУДОВОГО ДОГОВОРА.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Федорова Наталья Игоревна,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и работодатель обсуждают прекращение трудового договора 119-ТД/2026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«юрисконсульт» в подразделении «юридический 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160 000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Федорова Наталья Игоревна</w:t>
              <w:br/>
              <w:t>паспорт: [данные]</w:t>
              <w:br/>
              <w:t>____________ / Федорова Наталья Игоревна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трудового договора.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