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115. ПРЕТЕНЗИЯ РАБОТНИКУ О ДОБРОВОЛЬНОМ ВОЗМЕЩЕНИИ УЩЕРБА.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Материальная ответственность работника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Соколова Елена Викторовна, специалист по кадровому администрированию</w:t>
        <w:br/>
        <w:t>От: ООО «Альтаир Проект»</w:t>
        <w:br/>
        <w:t>Исх. N 215-к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 инвентаризации склада выявлена недостача оборудования на сумму 350 900 руб.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 сохранность имущества отвечал Соколова Елена Викторовна, которому ценности передавались по накладным и акту приема-передачи.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Комиссия исследовала движение товара, доступ к складу, документы видеонаблюдения и объяснения работников. Размер прямого действительного ущерба определен по данным бухгалтерского учета с учетом износа.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провести инвентаризацию и служебную проверку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затребовать письменные объяснения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установить прямой действительный ущерб и причинную связь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основания полной материальной ответственности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предложить добровольное возмещение или обратиться в суд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232, 233, 238, 241, 243, 244, 246, 247 и 248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взыскание упущенной выгоды вместо прямого ущерба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отсутствие надлежащего договора о полной ответственности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необеспечение условий сохранности имущества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пропуск срока обращения в суд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Соколова Елена Викторовна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Соколова Елена Викторовна,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Претензия работнику о добровольном возмещении ущерба.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