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112. СОГЛАШЕНИЕ О ДОБРОВОЛЬНОМ ВОЗМЕЩЕНИИ УЩЕРБА.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Морозов Кирилл Евгеньевич,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279 800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Морозов Кирилл Евгеньевич,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«системный администратор» в подразделении «ИТ-отдел».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150 000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Морозов Кирилл Евгеньевич</w:t>
              <w:br/>
              <w:t>паспорт: [данные]</w:t>
              <w:br/>
              <w:t>____________ / Морозов Кирилл Евгеньевич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добровольном возмещении ущерба.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