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011. ЗАЯВЛЕНИЕ КАНДИДАТА О ПРИЕМЕ НА РАБОТУ.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Подбор кандидата и прием на работу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Соколова Елена Викторовна, специалист по кадровому администрированию</w:t>
        <w:br/>
        <w:t>От: ООО «Альтаир Проект»</w:t>
        <w:br/>
        <w:t>Исх. N 111-к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 оформляется в отношении Соколова Елена Викторовна, занимающего должность «специалист по кадровому администрированию» в подразделении «служба персонала».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Основанием является кадровое событие от 12 июня 2026 года, подтвержденное служебными документами и сведениями кадрового учета.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 принятия решения работодатель проверил фактические обстоятельства, применимые гарантии, сроки и полномочия подписанта.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основание документа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указать конкретные даты, суммы и ответственных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надлежащее ознакомление или вручение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сохранить подтверждающие документы в кадровом деле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64, 65, 67, 68 и 70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главу 14 Трудового кодекса РФ и Федеральный закон от 27.07.2006 N 152-ФЗ «О персональных данных».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неполные реквизиты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неясное основание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срока или процедуры ознакомления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несоответствие фактическим обстоятельствам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Соколова Елена Викторовна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Соколова Елена Викторовна,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кандидата о приеме на работу.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