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109. АКТ О ПРИЧИНЕНИИ РАБОТНИКОМ МАТЕРИАЛЬНОГО УЩЕРБА.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Материальная ответственность работника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center"/>
      </w:pPr>
      <w:r>
        <w:rPr>
          <w:rFonts w:ascii="Arial" w:hAnsi="Arial" w:eastAsia="Arial"/>
          <w:b/>
          <w:i w:val="0"/>
          <w:sz w:val="24"/>
        </w:rPr>
        <w:t>АКТ О ПРИЧИНЕНИИ РАБОТНИКОМ МАТЕРИАЛЬНОГО УЩЕРБА.</w:t>
        <w:br/>
        <w:t>N 209-к от 18 июля 2026 года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Составители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в составе: руководитель службы персонала Соколова Е.В., начальник юридического отдела Федорова Н.И., руководитель соответствующего подразделения. При необходимости присутствуют свидетели и представитель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Зафиксированные 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 инвентаризации склада выявлена недостача оборудования на сумму 208 700 руб.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сохранность имущества отвечал Орлова Анна Михайловна, которому ценности передавались по накладным и акту приема-передачи.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исследовала движение товара, доступ к складу, документы видеонаблюдения и объяснения работников. Размер прямого действительного ущерба определен по данным бухгалтерского учета с учетом износа.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Порядок проверки и фиксации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провести инвентаризацию и служебную проверку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затребовать письменные объяснения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прямой действительный ущерб и причинную связь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основания полной материальной ответственности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предложить добровольное возмещение или обратиться в суд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Сведения внесены непосредственно после события на основании личного наблюдения, документов и данных информационных систем. Участникам предложено изложить замечания; отсутствие подписи лица не отменяет документ, если отказ надлежащим образом зафиксирован.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Вывод комиссии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Комиссия подтверждает факт составления документа в указанное время и месте. Юридическая квалификация и выбор последующего решения осуществляются отдельно с учетом объяснений работника, всех доказательств и принципа соразмерности.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Правовая основа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При оформлении учтены статьи 232, 233, 238, 241, 243, 244, 246, 247 и 248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Замечания и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упущенной выгоды вместо прямого ущерба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отсутствие надлежащего договора о полной ответственности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необеспечение условий сохранности имущества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пропуск срока обращения в суд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Подписи членов комиссии:</w:t>
        <w:br/>
        <w:t>1. ____________ / Соколова Е.В.</w:t>
        <w:br/>
        <w:t>2. ____________ / Федорова Н.И.</w:t>
        <w:br/>
        <w:t>3. ____________ / [Ф.И.О.]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С документом ознакомлен(а): ____________ / Орлова Анна Михайловна; замечания: ______________________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Орлова Анна Михайловна,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 причинении работником материального ущерба.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