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106. ДОГОВОР О КОЛЛЕКТИВНОЙ МАТЕРИАЛЬНОЙ ОТВЕТСТВЕННОСТИ.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Материальная ответственность работника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Петрова Марина Олеговна,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инвентаризации склада выявлена недостача оборудования на сумму 350 900 руб.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сохранность имущества отвечал Петрова Марина Олеговна, которому ценности передавались по накладным и акту приема-передачи.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исследовала движение товара, доступ к складу, документы видеонаблюдения и объяснения работников. Размер прямого действительного ущерба определен по данным бухгалтерского учета с учетом износа.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«главный бухгалтер» в подразделении «финансовая служба».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185 000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232, 233, 238, 241, 243, 244, 246, 247 и 248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Петрова Марина Олеговна</w:t>
              <w:br/>
              <w:t>паспорт: [данные]</w:t>
              <w:br/>
              <w:t>____________ / Петрова Марина Олеговна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коллективной материальной ответственности.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