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103. АКТ ОБ ОТКАЗЕ ОЗНАКОМИТЬСЯ С ПРИКАЗОМ О ВЗЫСКАНИИ.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ОБ ОТКАЗЕ ОЗНАКОМИТЬСЯ С ПРИКАЗОМ О ВЗЫСКАНИИ.</w:t>
        <w:br/>
        <w:t>N 203-к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Федорова Наталья Игоревна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Федорова Наталья Игоревна;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 отказе ознакомиться с приказом о взыскании.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