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102. ПРИКАЗ О ПРИМЕНЕНИИ ДИСЦИПЛИНАРНОГО ВЗЫСКАНИЯ В ВИДЕ ВЫГОВОРА.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202-к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Смирнов Алексей Юрьевич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применении дисциплинарного взыскания в виде выговора.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