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101. ПРИКАЗ О ПРИМЕНЕНИИ ДИСЦИПЛИНАРНОГО ВЗЫСКАНИЯ В ВИДЕ ЗАМЕЧАНИЯ.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Дисциплинарные взыскания и служебные расследования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ПРИКАЗ N 201-к</w:t>
        <w:br/>
        <w:t>18 июля 2026 года, г. Москва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Основание и установленные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Орлова Анна Михайловна не исполнил поручение от 3 июня 2026 года о подготовке отчета к 10 июня, несмотря на письменное подтверждение получения задачи.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Просрочка повлекла задержку предоставления заказчику обязательного отчета. Руководитель подразделения представил докладную записку и выгрузку из системы постановки задач.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наличие трудовой обязанности, вины, причинной связи, уважительных причин и соблюдение сроков дисциплинарной процедуры.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издания приказа проверены полномочия работодателя, применимые гарантии, сроки процедуры, документы кадрового учета и наличие подтверждений ознакомления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Приказываю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конкретную нарушенную обязанность.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относимые доказательства.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объяснение.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Оценить тяжесть проступка и предшествующее поведение.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решение мотивированно.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Службе персонала ознакомить Орлова Анна Михайловна с настоящим приказом под подпись либо составить акт об отказе.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Бухгалтерии произвести необходимые начисления и удержания только в пределах, допускаемых законом.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Контроль исполнения настоящего приказа оставляю за собой.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Приказ издан с учетом статьи 189, 192, 193 и 194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 и доказательства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служебная записка руководителя подразделения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документы учета рабочего времени или выполненной работы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письменные объяснения работника либо акт об их непредоставлении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документы, указанные в основании приказа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Риски, проверенные до подписания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неопределенность трудовой обязанности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применения взыскания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двойное наказание за один проступок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доказательств вины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Генеральный директор: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приказом ознакомлен(а): ____________ / Орлова Анна Михайловна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применении дисциплинарного взыскания в виде замечания.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