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010. ПЛАН УСТРАНЕНИЯ НАРУШЕНИЙ, ВЫЯВЛЕННЫХ ПРИ КАДРОВОМ АУДИТЕ.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Кадровый аудит и оценка трудовых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Задание и объем проверки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ООО «Альтаир Проект» поручило провести анализ по вопросу: «План устранения нарушений, выявленных при кадровом аудите.». Проверка выполнена на основании условного комплекта документов, отражающего типовую ситуацию работодателя среднего бизнеса.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В объем анализа включены кадровые документы, локальные нормативные акты, сведения бухгалтерского и табельного учета, переписка, документы электронных систем, а также фактическая практика применения установленных процедур.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Исходные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 организации работают 86 человек, включая 12 дистанционных работников и 7 совместителей.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Проверкой охвачены трудовые договоры, приказы, графики отпусков, табели учета рабочего времени, положения об оплате труда и премировании, документы по охране труда и персональным данным.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Выявлены расхождения между трудовыми договорами и фактически применяемой системой премирования, неполные листы ознакомления с локальными актами и отсутствие документированного контроля сроков обязательных медицинских осмотров.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Проверенные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трудовые договоры и дополнительные соглашения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штатное расписание, приказы и личные карточки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локальные нормативные акты и листы ознакомления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 учета рабочего времени и расчетные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служебные записки, акты, переписка и выгрузки из информационных систем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Правовая оценка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Работодатель вправе организовывать труд и принимать локальные решения, однако такие решения не могут ухудшать положение работников по сравнению с законом, коллективным договором и соглашениями. Существенное значение имеют не только тексты документов, но и фактическая практика их применения.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8, 9, 15, 16, 21, 22 и 56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56, 57, 58, 59, 61, 67 и 68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оценке учтены статьи 129, 132, 135, 136, 191 и 236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Каждый выявленный риск оценивается по трем критериям: вероятность предъявления требования, потенциальный размер финансовых последствий и сложность доказательственной защиты работодателя.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Выявленные риски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07"/>
        <w:gridCol w:w="2507"/>
        <w:gridCol w:w="2507"/>
        <w:gridCol w:w="2507"/>
      </w:tblGrid>
      <w:tr>
        <w:trPr>
          <w:tblHeader w:val="true"/>
        </w:trPr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Риск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Вероятность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Последствия</w:t>
            </w:r>
          </w:p>
        </w:tc>
        <w:tc>
          <w:tcPr>
            <w:tcW w:type="dxa" w:w="2507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Приоритет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Административная ответственность работодателя и должностных лиц.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Трудовые споры о выплатах и условиях труда.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Признание отдельных условий локальных актов неприменимыми.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высокая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  <w:tr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Повышенный риск предписания гит.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средняя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спор, предписание, доначисления или штраф</w:t>
            </w:r>
          </w:p>
        </w:tc>
        <w:tc>
          <w:tcPr>
            <w:tcW w:type="dxa" w:w="2507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средний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Рекомендации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утвердить план корректирующих мероприятий с ответственными лицами и сроками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обновить локальные акты и повторно ознакомить работников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устранить расхождения в договорах и кадровых приказах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контрольную самопроверку через 45 календарных дней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Итоговый вывод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Ситуация является управляемой при условии последовательного устранения выявленных недостатков и документирования фактической кадровой практики. До завершения корректирующих мероприятий не рекомендуется принимать решения с повышенным риском судебного оспаривания без отдельной проверки конкретного работника и обстоятельств.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устранения нарушений, выявленных при кадровом аудите.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