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ПРИНЯТИИ ОБЕСПЕЧИТЕЛЬНЫХ МЕР В АРБИТРАЖНОМ ПРОЦЕССЕ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Иск заявлен на 8 500 000 руб. После получения претензии ответчик начал отчуждать активы и подал документы на регистрацию перехода права на имущество.</w:t>
      </w:r>
    </w:p>
    <w:p>
      <w:pPr>
        <w:keepNext w:val="0"/>
        <w:spacing w:before="0" w:after="80" w:line="276" w:lineRule="auto"/>
        <w:ind w:firstLine="709"/>
        <w:jc w:val="both"/>
      </w:pPr>
      <w:r>
        <w:rPr>
          <w:rFonts w:ascii="Times New Roman" w:hAnsi="Times New Roman" w:eastAsia="Times New Roman"/>
          <w:b w:val="0"/>
          <w:i w:val="0"/>
          <w:sz w:val="24"/>
        </w:rPr>
        <w:t>Риск подтверждается выписками из реестров, объявлением о продаже и сведениями об исполнительных производствах.</w:t>
      </w:r>
    </w:p>
    <w:p>
      <w:pPr>
        <w:keepNext w:val="0"/>
        <w:spacing w:before="0" w:after="80" w:line="276" w:lineRule="auto"/>
        <w:ind w:firstLine="709"/>
        <w:jc w:val="both"/>
      </w:pPr>
      <w:r>
        <w:rPr>
          <w:rFonts w:ascii="Times New Roman" w:hAnsi="Times New Roman" w:eastAsia="Times New Roman"/>
          <w:b w:val="0"/>
          <w:i w:val="0"/>
          <w:sz w:val="24"/>
        </w:rPr>
        <w:t>Запрашиваемая мера связана с предметом спора, ограничена ценой иска или конкретным объектом и не должна блокировать обычную деятельность сверх необходимого.</w:t>
      </w:r>
    </w:p>
    <w:p>
      <w:pPr>
        <w:keepNext w:val="0"/>
        <w:spacing w:before="0" w:after="80" w:line="276" w:lineRule="auto"/>
        <w:ind w:firstLine="709"/>
        <w:jc w:val="both"/>
      </w:pPr>
      <w:r>
        <w:rPr>
          <w:rFonts w:ascii="Times New Roman" w:hAnsi="Times New Roman" w:eastAsia="Times New Roman"/>
          <w:b w:val="0"/>
          <w:i w:val="0"/>
          <w:sz w:val="24"/>
        </w:rPr>
        <w:t>Доказываются реальный риск, связь меры с предметом, соразмерность, конкретный объект и баланс интересов; общая ссылка на возможное неисполнение недостаточна.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Риск неисполнения подтверждается совокупностью обстоятельств: после получения претензии ответчик разместил объявление о продаже основного актива, подал документы на регистрацию перехода права и прекратил отвечать на запросы. Сам по себе размер иска не используется как единственное основание обеспечительной меры.</w:t>
      </w:r>
    </w:p>
    <w:p>
      <w:pPr>
        <w:keepNext w:val="0"/>
        <w:spacing w:before="0" w:after="80" w:line="276" w:lineRule="auto"/>
        <w:ind w:firstLine="709"/>
        <w:jc w:val="both"/>
      </w:pPr>
      <w:r>
        <w:rPr>
          <w:rFonts w:ascii="Times New Roman" w:hAnsi="Times New Roman" w:eastAsia="Times New Roman"/>
          <w:b w:val="0"/>
          <w:i w:val="0"/>
          <w:sz w:val="24"/>
        </w:rPr>
        <w:t>Предлагаемая мера ограничена суммой 8 500 000 руб. либо конкретным объектом и не препятствует выплате заработной платы, обязательных платежей и обычной хозяйственной деятельности. В документе также рассматривается менее обременительная альтернатива и возможность встречного обеспечения.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Для обеспечительных мер вероятность удовлетворения иска не доказывается в том же объеме, что при разрешении спора, однако заявитель обязан представить убедительные данные о риске и соразмерности. Предположения о недобросовестности без фактической опоры исключаются.</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90–99 АПК РФ регулируют обеспечительные меры.</w:t>
      </w:r>
    </w:p>
    <w:p>
      <w:pPr>
        <w:keepNext w:val="0"/>
        <w:spacing w:before="0" w:after="80" w:line="276" w:lineRule="auto"/>
        <w:ind w:firstLine="709"/>
        <w:jc w:val="both"/>
      </w:pPr>
      <w:r>
        <w:rPr>
          <w:rFonts w:ascii="Times New Roman" w:hAnsi="Times New Roman" w:eastAsia="Times New Roman"/>
          <w:b w:val="0"/>
          <w:i w:val="0"/>
          <w:sz w:val="24"/>
        </w:rPr>
        <w:t>Мера должна быть связана с предметом, соразмерна и направлена на предотвращение реального риска затруднения исполнения.</w:t>
      </w:r>
    </w:p>
    <w:p>
      <w:pPr>
        <w:keepNext w:val="0"/>
        <w:spacing w:before="0" w:after="80" w:line="276" w:lineRule="auto"/>
        <w:ind w:firstLine="709"/>
        <w:jc w:val="both"/>
      </w:pPr>
      <w:r>
        <w:rPr>
          <w:rFonts w:ascii="Times New Roman" w:hAnsi="Times New Roman" w:eastAsia="Times New Roman"/>
          <w:b w:val="0"/>
          <w:i w:val="0"/>
          <w:sz w:val="24"/>
        </w:rPr>
        <w:t>Суд учитывает встречное обеспечение и возможные убытки другой стороны.</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90–99 АПК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90–99 АПК РФ либо статьи 139–146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обеспечительную меру: [точная формулировка].</w:t>
      </w:r>
    </w:p>
    <w:p>
      <w:pPr>
        <w:spacing w:after="60" w:line="276" w:lineRule="auto"/>
        <w:ind w:left="454" w:hanging="454"/>
        <w:jc w:val="both"/>
      </w:pPr>
      <w:r>
        <w:rPr>
          <w:rFonts w:ascii="Times New Roman" w:hAnsi="Times New Roman" w:eastAsia="Times New Roman"/>
          <w:b w:val="0"/>
          <w:i w:val="0"/>
          <w:sz w:val="24"/>
        </w:rPr>
        <w:t>2. Ограничить ее предметом и ценой требования.</w:t>
      </w:r>
    </w:p>
    <w:p>
      <w:pPr>
        <w:spacing w:after="60" w:line="276" w:lineRule="auto"/>
        <w:ind w:left="454" w:hanging="454"/>
        <w:jc w:val="both"/>
      </w:pPr>
      <w:r>
        <w:rPr>
          <w:rFonts w:ascii="Times New Roman" w:hAnsi="Times New Roman" w:eastAsia="Times New Roman"/>
          <w:b w:val="0"/>
          <w:i w:val="0"/>
          <w:sz w:val="24"/>
        </w:rPr>
        <w:t>3. Направить определение для немедленного исполнения.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Доказательства реального риска: выписки из реестров, объявления, сведения об исполнительных производствах, переписка.</w:t>
      </w:r>
    </w:p>
    <w:p>
      <w:pPr>
        <w:spacing w:after="60" w:line="276" w:lineRule="auto"/>
        <w:ind w:left="454" w:hanging="454"/>
        <w:jc w:val="both"/>
      </w:pPr>
      <w:r>
        <w:rPr>
          <w:rFonts w:ascii="Times New Roman" w:hAnsi="Times New Roman" w:eastAsia="Times New Roman"/>
          <w:b w:val="0"/>
          <w:i w:val="0"/>
          <w:sz w:val="24"/>
        </w:rPr>
        <w:t>2. Расчет соразмерности меры и цены требования.</w:t>
      </w:r>
    </w:p>
    <w:p>
      <w:pPr>
        <w:spacing w:after="60" w:line="276" w:lineRule="auto"/>
        <w:ind w:left="454" w:hanging="454"/>
        <w:jc w:val="both"/>
      </w:pPr>
      <w:r>
        <w:rPr>
          <w:rFonts w:ascii="Times New Roman" w:hAnsi="Times New Roman" w:eastAsia="Times New Roman"/>
          <w:b w:val="0"/>
          <w:i w:val="0"/>
          <w:sz w:val="24"/>
        </w:rPr>
        <w:t>3. Документы об идентификации имущества / счетов / регистрационного объекта.</w:t>
      </w:r>
    </w:p>
    <w:p>
      <w:pPr>
        <w:spacing w:after="60" w:line="276" w:lineRule="auto"/>
        <w:ind w:left="454" w:hanging="454"/>
        <w:jc w:val="both"/>
      </w:pPr>
      <w:r>
        <w:rPr>
          <w:rFonts w:ascii="Times New Roman" w:hAnsi="Times New Roman" w:eastAsia="Times New Roman"/>
          <w:b w:val="0"/>
          <w:i w:val="0"/>
          <w:sz w:val="24"/>
        </w:rPr>
        <w:t>4. Предложение о встречном обеспечении либо возражения о его необходимости.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принятии обеспечительных мер в арбитражном процессе</dc:title>
  <dc:subject>Подробный образец № 67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