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В [наименование районного суда]</w:t>
        <w:br/>
      </w:r>
      <w:r>
        <w:rPr>
          <w:rFonts w:ascii="Times New Roman" w:hAnsi="Times New Roman" w:eastAsia="Times New Roman"/>
          <w:b w:val="0"/>
          <w:i w:val="0"/>
          <w:sz w:val="21"/>
        </w:rPr>
        <w:t>Истец / заявитель: [ФИО, адрес, идентификатор]</w:t>
        <w:br/>
      </w:r>
      <w:r>
        <w:rPr>
          <w:rFonts w:ascii="Times New Roman" w:hAnsi="Times New Roman" w:eastAsia="Times New Roman"/>
          <w:b w:val="0"/>
          <w:i w:val="0"/>
          <w:sz w:val="21"/>
        </w:rPr>
        <w:t>Ответчик: [ФИО / наименование, адрес]</w:t>
        <w:br/>
      </w:r>
      <w:r>
        <w:rPr>
          <w:rFonts w:ascii="Times New Roman" w:hAnsi="Times New Roman" w:eastAsia="Times New Roman"/>
          <w:b w:val="0"/>
          <w:i w:val="0"/>
          <w:sz w:val="21"/>
        </w:rPr>
        <w:t>Третьи лица: [при наличии]</w:t>
        <w:br/>
      </w:r>
      <w:r>
        <w:rPr>
          <w:rFonts w:ascii="Times New Roman" w:hAnsi="Times New Roman" w:eastAsia="Times New Roman"/>
          <w:b w:val="0"/>
          <w:i w:val="0"/>
          <w:sz w:val="21"/>
        </w:rPr>
        <w:t>Цена иска / дело №: [сведения]</w:t>
      </w:r>
    </w:p>
    <w:p>
      <w:pPr>
        <w:spacing w:before="160" w:after="120"/>
        <w:jc w:val="center"/>
      </w:pPr>
      <w:r>
        <w:rPr>
          <w:rFonts w:ascii="Times New Roman" w:hAnsi="Times New Roman" w:eastAsia="Times New Roman"/>
          <w:b/>
          <w:i w:val="0"/>
          <w:sz w:val="28"/>
        </w:rPr>
        <w:t>ЗАЯВЛЕНИЕ О НЕДОСТОВЕРНОСТИ ПРЕДСТАВЛЕННОГО ДОКАЗАТЕЛЬСТВА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В деле спорны объем исполнения, подлинность отдельных документов и итоговое сальдо расчетов. Заявитель определяет конкретный факт, который необходимо установить.</w:t>
      </w:r>
    </w:p>
    <w:p>
      <w:pPr>
        <w:keepNext w:val="0"/>
        <w:spacing w:before="0" w:after="80" w:line="276" w:lineRule="auto"/>
        <w:ind w:firstLine="709"/>
        <w:jc w:val="both"/>
      </w:pPr>
      <w:r>
        <w:rPr>
          <w:rFonts w:ascii="Times New Roman" w:hAnsi="Times New Roman" w:eastAsia="Times New Roman"/>
          <w:b w:val="0"/>
          <w:i w:val="0"/>
          <w:sz w:val="24"/>
        </w:rPr>
        <w:t>Самостоятельный запрос доказательства направлен держателю, но оставлен без ответа либо отклонен. Просьба ограничена конкретным документом, периодом и обстоятельством.</w:t>
      </w:r>
    </w:p>
    <w:p>
      <w:pPr>
        <w:keepNext w:val="0"/>
        <w:spacing w:before="0" w:after="80" w:line="276" w:lineRule="auto"/>
        <w:ind w:firstLine="709"/>
        <w:jc w:val="both"/>
      </w:pPr>
      <w:r>
        <w:rPr>
          <w:rFonts w:ascii="Times New Roman" w:hAnsi="Times New Roman" w:eastAsia="Times New Roman"/>
          <w:b w:val="0"/>
          <w:i w:val="0"/>
          <w:sz w:val="24"/>
        </w:rPr>
        <w:t>Для экспертных вопросов определены объекты, сравнительные материалы и вопросы, не содержащие правовой оценки.</w:t>
      </w:r>
    </w:p>
    <w:p>
      <w:pPr>
        <w:keepNext w:val="0"/>
        <w:spacing w:before="0" w:after="80" w:line="276" w:lineRule="auto"/>
        <w:ind w:firstLine="709"/>
        <w:jc w:val="both"/>
      </w:pPr>
      <w:r>
        <w:rPr>
          <w:rFonts w:ascii="Times New Roman" w:hAnsi="Times New Roman" w:eastAsia="Times New Roman"/>
          <w:b w:val="0"/>
          <w:i w:val="0"/>
          <w:sz w:val="24"/>
        </w:rPr>
        <w:t>Для документа «Заявление о недостоверности представленного доказательства» необходимо раскрыть именно те факты, которые образуют предусмотренное законом основание этого процессуального действия, и подтвердить их приложениями.</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Спорное доказательство имеет конкретное значение: оно подтверждает либо опровергает объем поставки, дату приемки, наличие полномочий, факт оплаты или содержание волеизъявления. В ходатайстве объясняется, почему без исследования этого доказательства невозможно правильно установить соответствующий факт.</w:t>
      </w:r>
    </w:p>
    <w:p>
      <w:pPr>
        <w:keepNext w:val="0"/>
        <w:spacing w:before="0" w:after="80" w:line="276" w:lineRule="auto"/>
        <w:ind w:firstLine="709"/>
        <w:jc w:val="both"/>
      </w:pPr>
      <w:r>
        <w:rPr>
          <w:rFonts w:ascii="Times New Roman" w:hAnsi="Times New Roman" w:eastAsia="Times New Roman"/>
          <w:b w:val="0"/>
          <w:i w:val="0"/>
          <w:sz w:val="24"/>
        </w:rPr>
        <w:t>До обращения к суду заявитель предпринял доступные меры: направил запрос держателю документа, предложил представить оригинал, запросил электронный файл с метаданными либо организовал получение сравнительных образцов. Отказ или отсутствие ответа приложены, что подтверждает невозможность получить материал самостоятельно.</w:t>
      </w:r>
    </w:p>
    <w:p>
      <w:pPr>
        <w:keepNext w:val="0"/>
        <w:spacing w:before="0" w:after="80" w:line="276" w:lineRule="auto"/>
        <w:ind w:firstLine="709"/>
        <w:jc w:val="both"/>
      </w:pPr>
      <w:r>
        <w:rPr>
          <w:rFonts w:ascii="Times New Roman" w:hAnsi="Times New Roman" w:eastAsia="Times New Roman"/>
          <w:b w:val="0"/>
          <w:i w:val="0"/>
          <w:sz w:val="24"/>
        </w:rPr>
        <w:t>Сведения в акте противоречат банковским документам, журналу доступа и иным независимым источникам. Дата составления не согласуется с последовательностью переписки.</w:t>
      </w:r>
    </w:p>
    <w:p>
      <w:pPr>
        <w:keepNext w:val="0"/>
        <w:spacing w:before="0" w:after="80" w:line="276" w:lineRule="auto"/>
        <w:ind w:firstLine="709"/>
        <w:jc w:val="both"/>
      </w:pPr>
      <w:r>
        <w:rPr>
          <w:rFonts w:ascii="Times New Roman" w:hAnsi="Times New Roman" w:eastAsia="Times New Roman"/>
          <w:b w:val="0"/>
          <w:i w:val="0"/>
          <w:sz w:val="24"/>
        </w:rPr>
        <w:t>Заявитель предлагает способы проверки и просит оценивать документ в совокупности, а не объявляет его недостоверным исключительно по собственному мнению.</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Статьи 55–67 ГПК РФ регулируют доказательства и их оценку.</w:t>
      </w:r>
    </w:p>
    <w:p>
      <w:pPr>
        <w:keepNext w:val="0"/>
        <w:spacing w:before="0" w:after="80" w:line="276" w:lineRule="auto"/>
        <w:ind w:firstLine="709"/>
        <w:jc w:val="both"/>
      </w:pPr>
      <w:r>
        <w:rPr>
          <w:rFonts w:ascii="Times New Roman" w:hAnsi="Times New Roman" w:eastAsia="Times New Roman"/>
          <w:b w:val="0"/>
          <w:i w:val="0"/>
          <w:sz w:val="24"/>
        </w:rPr>
        <w:t>Статьи 79–87 ГПК РФ применяются к экспертизе.</w:t>
      </w:r>
    </w:p>
    <w:p>
      <w:pPr>
        <w:keepNext w:val="0"/>
        <w:spacing w:before="0" w:after="80" w:line="276" w:lineRule="auto"/>
        <w:ind w:firstLine="709"/>
        <w:jc w:val="both"/>
      </w:pPr>
      <w:r>
        <w:rPr>
          <w:rFonts w:ascii="Times New Roman" w:hAnsi="Times New Roman" w:eastAsia="Times New Roman"/>
          <w:b w:val="0"/>
          <w:i w:val="0"/>
          <w:sz w:val="24"/>
        </w:rPr>
        <w:t>В арбитражном процессе статья 161 АПК РФ устанавливает специальный порядок проверки заявления о фальсификации.</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статьи 55–87 ГПК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Оценить [документ] как недостоверный с учетом указанных противоречий.</w:t>
      </w:r>
    </w:p>
    <w:p>
      <w:pPr>
        <w:spacing w:after="60" w:line="276" w:lineRule="auto"/>
        <w:ind w:left="454" w:hanging="454"/>
        <w:jc w:val="both"/>
      </w:pPr>
      <w:r>
        <w:rPr>
          <w:rFonts w:ascii="Times New Roman" w:hAnsi="Times New Roman" w:eastAsia="Times New Roman"/>
          <w:b w:val="0"/>
          <w:i w:val="0"/>
          <w:sz w:val="24"/>
        </w:rPr>
        <w:t>2. Истребовать оригинал / проверить источник / сопоставить с перечисленными независимыми доказательствами.</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Документ, значение которого обосновывается, либо сведения о его держателе.</w:t>
      </w:r>
    </w:p>
    <w:p>
      <w:pPr>
        <w:spacing w:after="60" w:line="276" w:lineRule="auto"/>
        <w:ind w:left="454" w:hanging="454"/>
        <w:jc w:val="both"/>
      </w:pPr>
      <w:r>
        <w:rPr>
          <w:rFonts w:ascii="Times New Roman" w:hAnsi="Times New Roman" w:eastAsia="Times New Roman"/>
          <w:b w:val="0"/>
          <w:i w:val="0"/>
          <w:sz w:val="24"/>
        </w:rPr>
        <w:t>2. Доказательства самостоятельной попытки получить материал.</w:t>
      </w:r>
    </w:p>
    <w:p>
      <w:pPr>
        <w:spacing w:after="60" w:line="276" w:lineRule="auto"/>
        <w:ind w:left="454" w:hanging="454"/>
        <w:jc w:val="both"/>
      </w:pPr>
      <w:r>
        <w:rPr>
          <w:rFonts w:ascii="Times New Roman" w:hAnsi="Times New Roman" w:eastAsia="Times New Roman"/>
          <w:b w:val="0"/>
          <w:i w:val="0"/>
          <w:sz w:val="24"/>
        </w:rPr>
        <w:t>3. Перечень фактов, для подтверждения которых требуется доказательство.</w:t>
      </w:r>
    </w:p>
    <w:p>
      <w:pPr>
        <w:spacing w:after="60" w:line="276" w:lineRule="auto"/>
        <w:ind w:left="454" w:hanging="454"/>
        <w:jc w:val="both"/>
      </w:pPr>
      <w:r>
        <w:rPr>
          <w:rFonts w:ascii="Times New Roman" w:hAnsi="Times New Roman" w:eastAsia="Times New Roman"/>
          <w:b w:val="0"/>
          <w:i w:val="0"/>
          <w:sz w:val="24"/>
        </w:rPr>
        <w:t>4. Доказательства направления копии документа лицам, участвующим в деле, если это требуется.</w:t>
      </w:r>
    </w:p>
    <w:p>
      <w:pPr>
        <w:spacing w:after="60" w:line="276" w:lineRule="auto"/>
        <w:ind w:left="454" w:hanging="454"/>
        <w:jc w:val="both"/>
      </w:pPr>
      <w:r>
        <w:rPr>
          <w:rFonts w:ascii="Times New Roman" w:hAnsi="Times New Roman" w:eastAsia="Times New Roman"/>
          <w:b w:val="0"/>
          <w:i w:val="0"/>
          <w:sz w:val="24"/>
        </w:rPr>
        <w:t>5. Доверенность / иной документ о полномочиях представителя.</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Заявление о недостоверности представленного доказательства</dc:title>
  <dc:subject>Подробный образец № 57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