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суда проверочной инстанции]</w:t>
        <w:br/>
      </w:r>
      <w:r>
        <w:rPr>
          <w:rFonts w:ascii="Times New Roman" w:hAnsi="Times New Roman" w:eastAsia="Times New Roman"/>
          <w:b w:val="0"/>
          <w:i w:val="0"/>
          <w:sz w:val="21"/>
        </w:rPr>
        <w:t>через [суд, принявший акт]</w:t>
        <w:br/>
      </w:r>
      <w:r>
        <w:rPr>
          <w:rFonts w:ascii="Times New Roman" w:hAnsi="Times New Roman" w:eastAsia="Times New Roman"/>
          <w:b w:val="0"/>
          <w:i w:val="0"/>
          <w:sz w:val="21"/>
        </w:rPr>
        <w:t>Заявитель: [сведения]</w:t>
        <w:br/>
      </w:r>
      <w:r>
        <w:rPr>
          <w:rFonts w:ascii="Times New Roman" w:hAnsi="Times New Roman" w:eastAsia="Times New Roman"/>
          <w:b w:val="0"/>
          <w:i w:val="0"/>
          <w:sz w:val="21"/>
        </w:rPr>
        <w:t>Лица, участвующие в деле: [перечень]</w:t>
        <w:br/>
      </w:r>
      <w:r>
        <w:rPr>
          <w:rFonts w:ascii="Times New Roman" w:hAnsi="Times New Roman" w:eastAsia="Times New Roman"/>
          <w:b w:val="0"/>
          <w:i w:val="0"/>
          <w:sz w:val="21"/>
        </w:rPr>
        <w:t>Дело № [номер]</w:t>
      </w:r>
    </w:p>
    <w:p>
      <w:pPr>
        <w:spacing w:before="160" w:after="120"/>
        <w:jc w:val="center"/>
      </w:pPr>
      <w:r>
        <w:rPr>
          <w:rFonts w:ascii="Times New Roman" w:hAnsi="Times New Roman" w:eastAsia="Times New Roman"/>
          <w:b/>
          <w:i w:val="0"/>
          <w:sz w:val="28"/>
        </w:rPr>
        <w:t>ЧАСТНАЯ ЖАЛОБА НА ОПРЕДЕЛЕНИЕ СУДА ОБЩЕЙ ЮРИСДИКЦИИ</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Решением от 15 мая 2026 года по делу № [номер] спор разрешен не в пользу заявителя либо оппонент обжаловал акт. Мотивированный текст получен 20 мая 2026 года.</w:t>
      </w:r>
    </w:p>
    <w:p>
      <w:pPr>
        <w:keepNext w:val="0"/>
        <w:spacing w:before="0" w:after="80" w:line="276" w:lineRule="auto"/>
        <w:ind w:firstLine="709"/>
        <w:jc w:val="both"/>
      </w:pPr>
      <w:r>
        <w:rPr>
          <w:rFonts w:ascii="Times New Roman" w:hAnsi="Times New Roman" w:eastAsia="Times New Roman"/>
          <w:b w:val="0"/>
          <w:i w:val="0"/>
          <w:sz w:val="24"/>
        </w:rPr>
        <w:t>Документ разбирает конкретные выводы суда, доказательства и нормы. Каждый довод объясняет влияние нарушения на исход дела.</w:t>
      </w:r>
    </w:p>
    <w:p>
      <w:pPr>
        <w:keepNext w:val="0"/>
        <w:spacing w:before="0" w:after="80" w:line="276" w:lineRule="auto"/>
        <w:ind w:firstLine="709"/>
        <w:jc w:val="both"/>
      </w:pPr>
      <w:r>
        <w:rPr>
          <w:rFonts w:ascii="Times New Roman" w:hAnsi="Times New Roman" w:eastAsia="Times New Roman"/>
          <w:b w:val="0"/>
          <w:i w:val="0"/>
          <w:sz w:val="24"/>
        </w:rPr>
        <w:t>Проверены срок, инстанция, порядок подачи через суд, направление копий, полномочия и пошлина.</w:t>
      </w:r>
    </w:p>
    <w:p>
      <w:pPr>
        <w:keepNext w:val="0"/>
        <w:spacing w:before="0" w:after="80" w:line="276" w:lineRule="auto"/>
        <w:ind w:firstLine="709"/>
        <w:jc w:val="both"/>
      </w:pPr>
      <w:r>
        <w:rPr>
          <w:rFonts w:ascii="Times New Roman" w:hAnsi="Times New Roman" w:eastAsia="Times New Roman"/>
          <w:b w:val="0"/>
          <w:i w:val="0"/>
          <w:sz w:val="24"/>
        </w:rPr>
        <w:t>Для документа «Частная жалоба на определение суда общей юрисдикции» необходимо раскрыть именно те факты, которые образуют предусмотренное законом основание этого процессуального действия, и подтвердить их приложениями.</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Суд первой инстанции сослался на отсутствие доказательств передачи товара, хотя в деле имеются подписанные УПД и переписка о графике оплаты. Жалоба показывает не просто несогласие с результатом, а конкретное противоречие между выводом суда и исследованными материалами.</w:t>
      </w:r>
    </w:p>
    <w:p>
      <w:pPr>
        <w:keepNext w:val="0"/>
        <w:spacing w:before="0" w:after="80" w:line="276" w:lineRule="auto"/>
        <w:ind w:firstLine="709"/>
        <w:jc w:val="both"/>
      </w:pPr>
      <w:r>
        <w:rPr>
          <w:rFonts w:ascii="Times New Roman" w:hAnsi="Times New Roman" w:eastAsia="Times New Roman"/>
          <w:b w:val="0"/>
          <w:i w:val="0"/>
          <w:sz w:val="24"/>
        </w:rPr>
        <w:t>Для каждого довода указано процессуальное последствие: неправильное установление факта, применение ненадлежащей нормы, неприменение подлежащей нормы либо существенное нарушение процедуры. Просительная часть соотнесена с полномочиями конкретной проверочной инстанции.</w:t>
      </w:r>
    </w:p>
    <w:p>
      <w:pPr>
        <w:keepNext w:val="0"/>
        <w:spacing w:before="0" w:after="80" w:line="276" w:lineRule="auto"/>
        <w:ind w:firstLine="709"/>
        <w:jc w:val="both"/>
      </w:pPr>
      <w:r>
        <w:rPr>
          <w:rFonts w:ascii="Times New Roman" w:hAnsi="Times New Roman" w:eastAsia="Times New Roman"/>
          <w:b w:val="0"/>
          <w:i w:val="0"/>
          <w:sz w:val="24"/>
        </w:rPr>
        <w:t>Обжалуемое определение препятствует дальнейшему движению дела либо прямо допускает самостоятельное обжалование.</w:t>
      </w:r>
    </w:p>
    <w:p>
      <w:pPr>
        <w:keepNext w:val="0"/>
        <w:spacing w:before="0" w:after="80" w:line="276" w:lineRule="auto"/>
        <w:ind w:firstLine="709"/>
        <w:jc w:val="both"/>
      </w:pPr>
      <w:r>
        <w:rPr>
          <w:rFonts w:ascii="Times New Roman" w:hAnsi="Times New Roman" w:eastAsia="Times New Roman"/>
          <w:b w:val="0"/>
          <w:i w:val="0"/>
          <w:sz w:val="24"/>
        </w:rPr>
        <w:t>Жалоба объясняет процессуальную ошибку и просит отменить определение с разрешением вопроса либо направлением на новое рассмотрение.</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В проверочной инстанции отдельно учитываются пределы пересмотра. Довод связывается с конкретным выводом обжалуемого акта, нормой и доказательством; простое повторение позиции первой инстанции без анализа мотивов решения не образует полноценной жалобы.</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Главы 39, 41 и 41.1 ГПК РФ регулируют апелляцию, кассацию и надзор.</w:t>
      </w:r>
    </w:p>
    <w:p>
      <w:pPr>
        <w:keepNext w:val="0"/>
        <w:spacing w:before="0" w:after="80" w:line="276" w:lineRule="auto"/>
        <w:ind w:firstLine="709"/>
        <w:jc w:val="both"/>
      </w:pPr>
      <w:r>
        <w:rPr>
          <w:rFonts w:ascii="Times New Roman" w:hAnsi="Times New Roman" w:eastAsia="Times New Roman"/>
          <w:b w:val="0"/>
          <w:i w:val="0"/>
          <w:sz w:val="24"/>
        </w:rPr>
        <w:t>Пределы проверки и полномочия каждой инстанции различаются; просительная часть должна им соответствовать.</w:t>
      </w:r>
    </w:p>
    <w:p>
      <w:pPr>
        <w:keepNext w:val="0"/>
        <w:spacing w:before="0" w:after="80" w:line="276" w:lineRule="auto"/>
        <w:ind w:firstLine="709"/>
        <w:jc w:val="both"/>
      </w:pPr>
      <w:r>
        <w:rPr>
          <w:rFonts w:ascii="Times New Roman" w:hAnsi="Times New Roman" w:eastAsia="Times New Roman"/>
          <w:b w:val="0"/>
          <w:i w:val="0"/>
          <w:sz w:val="24"/>
        </w:rPr>
        <w:t>Новые и вновь открывшиеся обстоятельства регулируются специальной процедурой и не заменяют обычное обжалование.</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331–335 ГПК РФ.</w:t>
      </w:r>
    </w:p>
    <w:p>
      <w:pPr>
        <w:keepNext w:val="0"/>
        <w:spacing w:before="0" w:after="80" w:line="276" w:lineRule="auto"/>
        <w:ind w:firstLine="709"/>
        <w:jc w:val="both"/>
      </w:pPr>
      <w:r>
        <w:rPr>
          <w:rFonts w:ascii="Times New Roman" w:hAnsi="Times New Roman" w:eastAsia="Times New Roman"/>
          <w:b w:val="0"/>
          <w:i w:val="0"/>
          <w:sz w:val="24"/>
        </w:rPr>
        <w:t>Специальная процессуальная норма: глава 34 АПК РФ либо глава 39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Отменить обжалуемое определение полностью / в части.</w:t>
      </w:r>
    </w:p>
    <w:p>
      <w:pPr>
        <w:spacing w:after="60" w:line="276" w:lineRule="auto"/>
        <w:ind w:left="454" w:hanging="454"/>
        <w:jc w:val="both"/>
      </w:pPr>
      <w:r>
        <w:rPr>
          <w:rFonts w:ascii="Times New Roman" w:hAnsi="Times New Roman" w:eastAsia="Times New Roman"/>
          <w:b w:val="0"/>
          <w:i w:val="0"/>
          <w:sz w:val="24"/>
        </w:rPr>
        <w:t>2. Разрешить процессуальный вопрос по существу либо направить его на новое рассмотрение.</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Копии обжалуемых судебных актов.</w:t>
      </w:r>
    </w:p>
    <w:p>
      <w:pPr>
        <w:spacing w:after="60" w:line="276" w:lineRule="auto"/>
        <w:ind w:left="454" w:hanging="454"/>
        <w:jc w:val="both"/>
      </w:pPr>
      <w:r>
        <w:rPr>
          <w:rFonts w:ascii="Times New Roman" w:hAnsi="Times New Roman" w:eastAsia="Times New Roman"/>
          <w:b w:val="0"/>
          <w:i w:val="0"/>
          <w:sz w:val="24"/>
        </w:rPr>
        <w:t>2. Доказательства даты получения и соблюдения срока.</w:t>
      </w:r>
    </w:p>
    <w:p>
      <w:pPr>
        <w:spacing w:after="60" w:line="276" w:lineRule="auto"/>
        <w:ind w:left="454" w:hanging="454"/>
        <w:jc w:val="both"/>
      </w:pPr>
      <w:r>
        <w:rPr>
          <w:rFonts w:ascii="Times New Roman" w:hAnsi="Times New Roman" w:eastAsia="Times New Roman"/>
          <w:b w:val="0"/>
          <w:i w:val="0"/>
          <w:sz w:val="24"/>
        </w:rPr>
        <w:t>3. Документы об уплате пошлины / льготе, если требуется.</w:t>
      </w:r>
    </w:p>
    <w:p>
      <w:pPr>
        <w:spacing w:after="60" w:line="276" w:lineRule="auto"/>
        <w:ind w:left="454" w:hanging="454"/>
        <w:jc w:val="both"/>
      </w:pPr>
      <w:r>
        <w:rPr>
          <w:rFonts w:ascii="Times New Roman" w:hAnsi="Times New Roman" w:eastAsia="Times New Roman"/>
          <w:b w:val="0"/>
          <w:i w:val="0"/>
          <w:sz w:val="24"/>
        </w:rPr>
        <w:t>4. Доказательства направления жалобы и отсутствующих приложений участникам.</w:t>
      </w:r>
    </w:p>
    <w:p>
      <w:pPr>
        <w:spacing w:after="60" w:line="276" w:lineRule="auto"/>
        <w:ind w:left="454" w:hanging="454"/>
        <w:jc w:val="both"/>
      </w:pPr>
      <w:r>
        <w:rPr>
          <w:rFonts w:ascii="Times New Roman" w:hAnsi="Times New Roman" w:eastAsia="Times New Roman"/>
          <w:b w:val="0"/>
          <w:i w:val="0"/>
          <w:sz w:val="24"/>
        </w:rPr>
        <w:t>5. Новые доказательства и документы об объективной невозможности представить их ранее — для апелляции, если заявляются.</w:t>
      </w:r>
    </w:p>
    <w:p>
      <w:pPr>
        <w:spacing w:after="60" w:line="276" w:lineRule="auto"/>
        <w:ind w:left="454" w:hanging="454"/>
        <w:jc w:val="both"/>
      </w:pPr>
      <w:r>
        <w:rPr>
          <w:rFonts w:ascii="Times New Roman" w:hAnsi="Times New Roman" w:eastAsia="Times New Roman"/>
          <w:b w:val="0"/>
          <w:i w:val="0"/>
          <w:sz w:val="24"/>
        </w:rPr>
        <w:t>6.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7.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Частная жалоба на определение суда общей юрисдикции</dc:title>
  <dc:subject>Подробный образец № 159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