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right"/>
      </w:pPr>
      <w:r>
        <w:rPr>
          <w:rFonts w:ascii="Times New Roman" w:hAnsi="Times New Roman" w:eastAsia="Times New Roman"/>
          <w:b/>
          <w:i w:val="0"/>
          <w:sz w:val="21"/>
        </w:rPr>
        <w:t>В [наименование суда проверочной инстанции]</w:t>
        <w:br/>
      </w:r>
      <w:r>
        <w:rPr>
          <w:rFonts w:ascii="Times New Roman" w:hAnsi="Times New Roman" w:eastAsia="Times New Roman"/>
          <w:b w:val="0"/>
          <w:i w:val="0"/>
          <w:sz w:val="21"/>
        </w:rPr>
        <w:t>через [суд, принявший акт]</w:t>
        <w:br/>
      </w:r>
      <w:r>
        <w:rPr>
          <w:rFonts w:ascii="Times New Roman" w:hAnsi="Times New Roman" w:eastAsia="Times New Roman"/>
          <w:b w:val="0"/>
          <w:i w:val="0"/>
          <w:sz w:val="21"/>
        </w:rPr>
        <w:t>Заявитель: [сведения]</w:t>
        <w:br/>
      </w:r>
      <w:r>
        <w:rPr>
          <w:rFonts w:ascii="Times New Roman" w:hAnsi="Times New Roman" w:eastAsia="Times New Roman"/>
          <w:b w:val="0"/>
          <w:i w:val="0"/>
          <w:sz w:val="21"/>
        </w:rPr>
        <w:t>Лица, участвующие в деле: [перечень]</w:t>
        <w:br/>
      </w:r>
      <w:r>
        <w:rPr>
          <w:rFonts w:ascii="Times New Roman" w:hAnsi="Times New Roman" w:eastAsia="Times New Roman"/>
          <w:b w:val="0"/>
          <w:i w:val="0"/>
          <w:sz w:val="21"/>
        </w:rPr>
        <w:t>Дело № [номер]</w:t>
      </w:r>
    </w:p>
    <w:p>
      <w:pPr>
        <w:spacing w:before="160" w:after="120"/>
        <w:jc w:val="center"/>
      </w:pPr>
      <w:r>
        <w:rPr>
          <w:rFonts w:ascii="Times New Roman" w:hAnsi="Times New Roman" w:eastAsia="Times New Roman"/>
          <w:b/>
          <w:i w:val="0"/>
          <w:sz w:val="28"/>
        </w:rPr>
        <w:t>АПЕЛЛЯЦИОННАЯ ЖАЛОБА ПО ГРАЖДАНСКОМУ ДЕЛУ</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Как пользоваться: </w:t>
            </w:r>
            <w:r>
              <w:rPr>
                <w:rFonts w:ascii="Times New Roman" w:hAnsi="Times New Roman" w:eastAsia="Times New Roman"/>
                <w:b w:val="0"/>
                <w:i w:val="0"/>
                <w:color w:val="374B5A"/>
                <w:sz w:val="20"/>
              </w:rPr>
              <w:t>Заполненный учебный образец построен на условных обстоятельствах. Перед подачей замените факты, даты, суммы и доказательства на данные конкретного дела и удалите справочную памятку.</w:t>
            </w:r>
          </w:p>
        </w:tc>
      </w:tr>
    </w:tbl>
    <w:p>
      <w:pPr>
        <w:keepNext/>
        <w:spacing w:before="180" w:after="80" w:line="276" w:lineRule="auto"/>
        <w:jc w:val="left"/>
      </w:pPr>
      <w:r>
        <w:rPr>
          <w:rFonts w:ascii="Times New Roman" w:hAnsi="Times New Roman" w:eastAsia="Times New Roman"/>
          <w:b/>
          <w:i w:val="0"/>
          <w:sz w:val="25"/>
        </w:rPr>
        <w:t>Обстоятельства дела</w:t>
      </w:r>
    </w:p>
    <w:p>
      <w:pPr>
        <w:keepNext w:val="0"/>
        <w:spacing w:before="0" w:after="80" w:line="276" w:lineRule="auto"/>
        <w:ind w:firstLine="709"/>
        <w:jc w:val="both"/>
      </w:pPr>
      <w:r>
        <w:rPr>
          <w:rFonts w:ascii="Times New Roman" w:hAnsi="Times New Roman" w:eastAsia="Times New Roman"/>
          <w:b w:val="0"/>
          <w:i w:val="0"/>
          <w:sz w:val="24"/>
        </w:rPr>
        <w:t>Решением от 15 мая 2026 года по делу № [номер] спор разрешен не в пользу заявителя либо оппонент обжаловал акт. Мотивированный текст получен 20 мая 2026 года.</w:t>
      </w:r>
    </w:p>
    <w:p>
      <w:pPr>
        <w:keepNext w:val="0"/>
        <w:spacing w:before="0" w:after="80" w:line="276" w:lineRule="auto"/>
        <w:ind w:firstLine="709"/>
        <w:jc w:val="both"/>
      </w:pPr>
      <w:r>
        <w:rPr>
          <w:rFonts w:ascii="Times New Roman" w:hAnsi="Times New Roman" w:eastAsia="Times New Roman"/>
          <w:b w:val="0"/>
          <w:i w:val="0"/>
          <w:sz w:val="24"/>
        </w:rPr>
        <w:t>Документ разбирает конкретные выводы суда, доказательства и нормы. Каждый довод объясняет влияние нарушения на исход дела.</w:t>
      </w:r>
    </w:p>
    <w:p>
      <w:pPr>
        <w:keepNext w:val="0"/>
        <w:spacing w:before="0" w:after="80" w:line="276" w:lineRule="auto"/>
        <w:ind w:firstLine="709"/>
        <w:jc w:val="both"/>
      </w:pPr>
      <w:r>
        <w:rPr>
          <w:rFonts w:ascii="Times New Roman" w:hAnsi="Times New Roman" w:eastAsia="Times New Roman"/>
          <w:b w:val="0"/>
          <w:i w:val="0"/>
          <w:sz w:val="24"/>
        </w:rPr>
        <w:t>Проверены срок, инстанция, порядок подачи через суд, направление копий, полномочия и пошлина.</w:t>
      </w:r>
    </w:p>
    <w:p>
      <w:pPr>
        <w:keepNext w:val="0"/>
        <w:spacing w:before="0" w:after="80" w:line="276" w:lineRule="auto"/>
        <w:ind w:firstLine="709"/>
        <w:jc w:val="both"/>
      </w:pPr>
      <w:r>
        <w:rPr>
          <w:rFonts w:ascii="Times New Roman" w:hAnsi="Times New Roman" w:eastAsia="Times New Roman"/>
          <w:b w:val="0"/>
          <w:i w:val="0"/>
          <w:sz w:val="24"/>
        </w:rPr>
        <w:t>Апелляция может ставить вопросы факта и права; новые доказательства сопровождаются объяснением невозможности представить их ранее.</w:t>
      </w:r>
    </w:p>
    <w:p>
      <w:pPr>
        <w:keepNext w:val="0"/>
        <w:spacing w:before="0" w:after="80" w:line="276" w:lineRule="auto"/>
        <w:ind w:firstLine="709"/>
        <w:jc w:val="both"/>
      </w:pPr>
      <w:r>
        <w:rPr>
          <w:rFonts w:ascii="Times New Roman" w:hAnsi="Times New Roman" w:eastAsia="Times New Roman"/>
          <w:b w:val="0"/>
          <w:i w:val="0"/>
          <w:sz w:val="24"/>
        </w:rPr>
        <w:t>Для подготовки документа принята следующая условная модель: 10 февраля 2025 года между ООО «Альфа» и ООО «Бета» возникло обязательственное правоотношение; ключевые действия сторон оформлялись письменно, а разногласия проявились после частичного исполнения. Даты и суммы приведены как пример структуры фабулы и подлежат полной замене при адаптации.</w:t>
      </w:r>
    </w:p>
    <w:p>
      <w:pPr>
        <w:keepNext w:val="0"/>
        <w:spacing w:before="0" w:after="80" w:line="276" w:lineRule="auto"/>
        <w:ind w:firstLine="709"/>
        <w:jc w:val="both"/>
      </w:pPr>
      <w:r>
        <w:rPr>
          <w:rFonts w:ascii="Times New Roman" w:hAnsi="Times New Roman" w:eastAsia="Times New Roman"/>
          <w:b w:val="0"/>
          <w:i w:val="0"/>
          <w:sz w:val="24"/>
        </w:rPr>
        <w:t>Хронология сформирована по первичным документам: договору и приложениям, актам или универсальным передаточным документам, платежным поручениям, деловой переписке и сведениям о вручении претензии. Документы расположены в той же последовательности, в которой события излагаются в тексте, чтобы суд мог проверить каждое утверждение без поиска по несистематизированному комплекту.</w:t>
      </w:r>
    </w:p>
    <w:p>
      <w:pPr>
        <w:keepNext w:val="0"/>
        <w:spacing w:before="0" w:after="80" w:line="276" w:lineRule="auto"/>
        <w:ind w:firstLine="709"/>
        <w:jc w:val="both"/>
      </w:pPr>
      <w:r>
        <w:rPr>
          <w:rFonts w:ascii="Times New Roman" w:hAnsi="Times New Roman" w:eastAsia="Times New Roman"/>
          <w:b w:val="0"/>
          <w:i w:val="0"/>
          <w:sz w:val="24"/>
        </w:rPr>
        <w:t>Позиция оппонента смоделирована заранее. Предполагается, что он может ссылаться на отсутствие полномочий подписанта, недостатки исполнения, зачет, частичную оплату, пропуск срока, несоблюдение досудебного порядка либо несоразмерность заявленной меры. Поэтому документ не ограничивается констатацией нарушения, а содержит ответы на наиболее вероятные возражения.</w:t>
      </w:r>
    </w:p>
    <w:p>
      <w:pPr>
        <w:keepNext w:val="0"/>
        <w:spacing w:before="0" w:after="80" w:line="276" w:lineRule="auto"/>
        <w:ind w:firstLine="709"/>
        <w:jc w:val="both"/>
      </w:pPr>
      <w:r>
        <w:rPr>
          <w:rFonts w:ascii="Times New Roman" w:hAnsi="Times New Roman" w:eastAsia="Times New Roman"/>
          <w:b w:val="0"/>
          <w:i w:val="0"/>
          <w:sz w:val="24"/>
        </w:rPr>
        <w:t>Суд первой инстанции сослался на отсутствие доказательств передачи товара, хотя в деле имеются подписанные УПД и переписка о графике оплаты. Жалоба показывает не просто несогласие с результатом, а конкретное противоречие между выводом суда и исследованными материалами.</w:t>
      </w:r>
    </w:p>
    <w:p>
      <w:pPr>
        <w:keepNext w:val="0"/>
        <w:spacing w:before="0" w:after="80" w:line="276" w:lineRule="auto"/>
        <w:ind w:firstLine="709"/>
        <w:jc w:val="both"/>
      </w:pPr>
      <w:r>
        <w:rPr>
          <w:rFonts w:ascii="Times New Roman" w:hAnsi="Times New Roman" w:eastAsia="Times New Roman"/>
          <w:b w:val="0"/>
          <w:i w:val="0"/>
          <w:sz w:val="24"/>
        </w:rPr>
        <w:t>Для каждого довода указано процессуальное последствие: неправильное установление факта, применение ненадлежащей нормы, неприменение подлежащей нормы либо существенное нарушение процедуры. Просительная часть соотнесена с полномочиями конкретной проверочной инстанции.</w:t>
      </w:r>
    </w:p>
    <w:p>
      <w:pPr>
        <w:keepNext w:val="0"/>
        <w:spacing w:before="0" w:after="80" w:line="276" w:lineRule="auto"/>
        <w:ind w:firstLine="709"/>
        <w:jc w:val="both"/>
      </w:pPr>
      <w:r>
        <w:rPr>
          <w:rFonts w:ascii="Times New Roman" w:hAnsi="Times New Roman" w:eastAsia="Times New Roman"/>
          <w:b w:val="0"/>
          <w:i w:val="0"/>
          <w:sz w:val="24"/>
        </w:rPr>
        <w:t>Суд первой инстанции не дал оценки подписанным УПД и ошибочно счел поставку недоказанной, хотя ответчик частично оплатил товар и просил отсрочку.</w:t>
      </w:r>
    </w:p>
    <w:p>
      <w:pPr>
        <w:keepNext w:val="0"/>
        <w:spacing w:before="0" w:after="80" w:line="276" w:lineRule="auto"/>
        <w:ind w:firstLine="709"/>
        <w:jc w:val="both"/>
      </w:pPr>
      <w:r>
        <w:rPr>
          <w:rFonts w:ascii="Times New Roman" w:hAnsi="Times New Roman" w:eastAsia="Times New Roman"/>
          <w:b w:val="0"/>
          <w:i w:val="0"/>
          <w:sz w:val="24"/>
        </w:rPr>
        <w:t>Жалоба разбирает каждый вывод решения, приводит правильное установление фактов и объясняет, почему нарушение повлияло на результат.</w:t>
      </w:r>
    </w:p>
    <w:p>
      <w:pPr>
        <w:keepNext/>
        <w:spacing w:before="180" w:after="80" w:line="276" w:lineRule="auto"/>
        <w:jc w:val="left"/>
      </w:pPr>
      <w:r>
        <w:rPr>
          <w:rFonts w:ascii="Times New Roman" w:hAnsi="Times New Roman" w:eastAsia="Times New Roman"/>
          <w:b/>
          <w:i w:val="0"/>
          <w:sz w:val="25"/>
        </w:rPr>
        <w:t>Позиция другой стороны и оценка доказательств</w:t>
      </w:r>
    </w:p>
    <w:p>
      <w:pPr>
        <w:keepNext w:val="0"/>
        <w:spacing w:before="0" w:after="80" w:line="276" w:lineRule="auto"/>
        <w:ind w:firstLine="709"/>
        <w:jc w:val="both"/>
      </w:pPr>
      <w:r>
        <w:rPr>
          <w:rFonts w:ascii="Times New Roman" w:hAnsi="Times New Roman" w:eastAsia="Times New Roman"/>
          <w:b w:val="0"/>
          <w:i w:val="0"/>
          <w:sz w:val="24"/>
        </w:rPr>
        <w:t>Предполагаемые возражения другой стороны проверяются по существу, а не отвергаются общими фразами. Если оппонент ссылается на иной документ или событие, в окончательной редакции следует привести его содержание, объяснить юридическое значение и указать, почему оно подтверждается либо опровергается совокупностью доказательств.</w:t>
      </w:r>
    </w:p>
    <w:p>
      <w:pPr>
        <w:keepNext w:val="0"/>
        <w:spacing w:before="0" w:after="80" w:line="276" w:lineRule="auto"/>
        <w:ind w:firstLine="709"/>
        <w:jc w:val="both"/>
      </w:pPr>
      <w:r>
        <w:rPr>
          <w:rFonts w:ascii="Times New Roman" w:hAnsi="Times New Roman" w:eastAsia="Times New Roman"/>
          <w:b w:val="0"/>
          <w:i w:val="0"/>
          <w:sz w:val="24"/>
        </w:rPr>
        <w:t>Доказательства оцениваются по относимости, допустимости, достоверности и взаимной связи. Копия документа сама по себе не объявляется недействительной; при споре о содержании или подлинности запрашивается оригинал, исследуются источник получения, подпись, дата, электронные метаданные и поведение сторон после составления документа.</w:t>
      </w:r>
    </w:p>
    <w:p>
      <w:pPr>
        <w:keepNext w:val="0"/>
        <w:spacing w:before="0" w:after="80" w:line="276" w:lineRule="auto"/>
        <w:ind w:firstLine="709"/>
        <w:jc w:val="both"/>
      </w:pPr>
      <w:r>
        <w:rPr>
          <w:rFonts w:ascii="Times New Roman" w:hAnsi="Times New Roman" w:eastAsia="Times New Roman"/>
          <w:b w:val="0"/>
          <w:i w:val="0"/>
          <w:sz w:val="24"/>
        </w:rPr>
        <w:t>Бремя доказывания распределяется по юридическим фактам. Заявитель подтверждает обстоятельства, на которые ссылается, а оппонент — основания своих возражений. Отрицательный факт формулируется через доступные положительные доказательства: отсутствие платежа — банковской выпиской и сверкой, отсутствие ответа — отчетом доставки и журналом переписки.</w:t>
      </w:r>
    </w:p>
    <w:p>
      <w:pPr>
        <w:keepNext w:val="0"/>
        <w:spacing w:before="0" w:after="80" w:line="276" w:lineRule="auto"/>
        <w:ind w:firstLine="709"/>
        <w:jc w:val="both"/>
      </w:pPr>
      <w:r>
        <w:rPr>
          <w:rFonts w:ascii="Times New Roman" w:hAnsi="Times New Roman" w:eastAsia="Times New Roman"/>
          <w:b w:val="0"/>
          <w:i w:val="0"/>
          <w:sz w:val="24"/>
        </w:rPr>
        <w:t>В проверочной инстанции отдельно учитываются пределы пересмотра. Довод связывается с конкретным выводом обжалуемого акта, нормой и доказательством; простое повторение позиции первой инстанции без анализа мотивов решения не образует полноценной жалобы.</w:t>
      </w:r>
    </w:p>
    <w:p>
      <w:pPr>
        <w:keepNext w:val="0"/>
        <w:spacing w:before="0" w:after="80" w:line="276" w:lineRule="auto"/>
        <w:ind w:firstLine="709"/>
        <w:jc w:val="both"/>
      </w:pPr>
      <w:r>
        <w:rPr>
          <w:rFonts w:ascii="Times New Roman" w:hAnsi="Times New Roman" w:eastAsia="Times New Roman"/>
          <w:b w:val="0"/>
          <w:i w:val="0"/>
          <w:sz w:val="24"/>
        </w:rPr>
        <w:t>Указанные обстоятельства следует из [перечень документов]. Каждое утверждение в окончательной редакции должно иметь ссылку на конкретное приложение, номер и дату документа, а при подаче в уже возбужденное дело — при возможности на том и лист дела.</w:t>
      </w:r>
    </w:p>
    <w:p>
      <w:pPr>
        <w:keepNext w:val="0"/>
        <w:spacing w:before="0" w:after="80" w:line="276" w:lineRule="auto"/>
        <w:ind w:firstLine="709"/>
        <w:jc w:val="both"/>
      </w:pPr>
      <w:r>
        <w:rPr>
          <w:rFonts w:ascii="Times New Roman" w:hAnsi="Times New Roman" w:eastAsia="Times New Roman"/>
          <w:b w:val="0"/>
          <w:i w:val="0"/>
          <w:sz w:val="24"/>
        </w:rPr>
        <w:t>До подготовки настоящего документа заявитель проверил хронологию, суммы и полномочия, сопоставил документы с банковскими и учетными данными и исключил из расчета исполненные либо неподтвержденные позиции. Такая проверка необходима, поскольку даже формально правильная просьба не подлежит удовлетворению без доказанной фактической основы.</w:t>
      </w:r>
    </w:p>
    <w:p>
      <w:pPr>
        <w:keepNext/>
        <w:spacing w:before="180" w:after="80" w:line="276" w:lineRule="auto"/>
        <w:jc w:val="left"/>
      </w:pPr>
      <w:r>
        <w:rPr>
          <w:rFonts w:ascii="Times New Roman" w:hAnsi="Times New Roman" w:eastAsia="Times New Roman"/>
          <w:b/>
          <w:i w:val="0"/>
          <w:sz w:val="25"/>
        </w:rPr>
        <w:t>Правовое обоснование</w:t>
      </w:r>
    </w:p>
    <w:p>
      <w:pPr>
        <w:keepNext w:val="0"/>
        <w:spacing w:before="0" w:after="80" w:line="276" w:lineRule="auto"/>
        <w:ind w:firstLine="709"/>
        <w:jc w:val="both"/>
      </w:pPr>
      <w:r>
        <w:rPr>
          <w:rFonts w:ascii="Times New Roman" w:hAnsi="Times New Roman" w:eastAsia="Times New Roman"/>
          <w:b w:val="0"/>
          <w:i w:val="0"/>
          <w:sz w:val="24"/>
        </w:rPr>
        <w:t>Главы 39, 41 и 41.1 ГПК РФ регулируют апелляцию, кассацию и надзор.</w:t>
      </w:r>
    </w:p>
    <w:p>
      <w:pPr>
        <w:keepNext w:val="0"/>
        <w:spacing w:before="0" w:after="80" w:line="276" w:lineRule="auto"/>
        <w:ind w:firstLine="709"/>
        <w:jc w:val="both"/>
      </w:pPr>
      <w:r>
        <w:rPr>
          <w:rFonts w:ascii="Times New Roman" w:hAnsi="Times New Roman" w:eastAsia="Times New Roman"/>
          <w:b w:val="0"/>
          <w:i w:val="0"/>
          <w:sz w:val="24"/>
        </w:rPr>
        <w:t>Пределы проверки и полномочия каждой инстанции различаются; просительная часть должна им соответствовать.</w:t>
      </w:r>
    </w:p>
    <w:p>
      <w:pPr>
        <w:keepNext w:val="0"/>
        <w:spacing w:before="0" w:after="80" w:line="276" w:lineRule="auto"/>
        <w:ind w:firstLine="709"/>
        <w:jc w:val="both"/>
      </w:pPr>
      <w:r>
        <w:rPr>
          <w:rFonts w:ascii="Times New Roman" w:hAnsi="Times New Roman" w:eastAsia="Times New Roman"/>
          <w:b w:val="0"/>
          <w:i w:val="0"/>
          <w:sz w:val="24"/>
        </w:rPr>
        <w:t>Новые и вновь открывшиеся обстоятельства регулируются специальной процедурой и не заменяют обычное обжалование.</w:t>
      </w:r>
    </w:p>
    <w:p>
      <w:pPr>
        <w:keepNext w:val="0"/>
        <w:spacing w:before="0" w:after="80" w:line="276" w:lineRule="auto"/>
        <w:ind w:firstLine="709"/>
        <w:jc w:val="both"/>
      </w:pPr>
      <w:r>
        <w:rPr>
          <w:rFonts w:ascii="Times New Roman" w:hAnsi="Times New Roman" w:eastAsia="Times New Roman"/>
          <w:b w:val="0"/>
          <w:i w:val="0"/>
          <w:sz w:val="24"/>
        </w:rPr>
        <w:t>Нормативная основа, указанная для данного образца: статьи 320–328 ГПК РФ.</w:t>
      </w:r>
    </w:p>
    <w:p>
      <w:pPr>
        <w:keepNext w:val="0"/>
        <w:spacing w:before="0" w:after="80" w:line="276" w:lineRule="auto"/>
        <w:ind w:firstLine="709"/>
        <w:jc w:val="both"/>
      </w:pPr>
      <w:r>
        <w:rPr>
          <w:rFonts w:ascii="Times New Roman" w:hAnsi="Times New Roman" w:eastAsia="Times New Roman"/>
          <w:b w:val="0"/>
          <w:i w:val="0"/>
          <w:sz w:val="24"/>
        </w:rPr>
        <w:t>Специальная процессуальная норма: глава 34 АПК РФ либо глава 39 ГПК РФ.</w:t>
      </w:r>
    </w:p>
    <w:p>
      <w:pPr>
        <w:keepNext w:val="0"/>
        <w:spacing w:before="0" w:after="80" w:line="276" w:lineRule="auto"/>
        <w:ind w:firstLine="709"/>
        <w:jc w:val="both"/>
      </w:pPr>
      <w:r>
        <w:rPr>
          <w:rFonts w:ascii="Times New Roman" w:hAnsi="Times New Roman" w:eastAsia="Times New Roman"/>
          <w:b w:val="0"/>
          <w:i w:val="0"/>
          <w:sz w:val="24"/>
        </w:rPr>
        <w:t>Суд применяет право к установленным обстоятельствам независимо от того, насколько подробно сторона перечислила статьи. Вместе с тем качественный процессуальный документ должен показать логическую цепочку: юридический факт — доказательство — применимая норма — правовое последствие — конкретная просьба.</w:t>
      </w:r>
    </w:p>
    <w:p>
      <w:pPr>
        <w:keepNext w:val="0"/>
        <w:spacing w:before="0" w:after="80" w:line="276" w:lineRule="auto"/>
        <w:ind w:firstLine="709"/>
        <w:jc w:val="both"/>
      </w:pPr>
      <w:r>
        <w:rPr>
          <w:rFonts w:ascii="Times New Roman" w:hAnsi="Times New Roman" w:eastAsia="Times New Roman"/>
          <w:b w:val="0"/>
          <w:i w:val="0"/>
          <w:sz w:val="24"/>
        </w:rPr>
        <w:t>Общие начала добросовестности и запрета злоупотребления не заменяют специальные нормы. Ссылка на них используется только вместе с описанием конкретного поведения, его цели, последствий для процесса или обязательства и причин, по которым обычный способ защиты недостаточен.</w:t>
      </w:r>
    </w:p>
    <w:p>
      <w:pPr>
        <w:keepNext w:val="0"/>
        <w:spacing w:before="0" w:after="80" w:line="276" w:lineRule="auto"/>
        <w:ind w:firstLine="709"/>
        <w:jc w:val="both"/>
      </w:pPr>
      <w:r>
        <w:rPr>
          <w:rFonts w:ascii="Times New Roman" w:hAnsi="Times New Roman" w:eastAsia="Times New Roman"/>
          <w:b w:val="0"/>
          <w:i w:val="0"/>
          <w:sz w:val="24"/>
        </w:rPr>
        <w:t>При конкуренции требований необходимо исключить двойное взыскание. Основной долг, убытки, неустойка, проценты и компенсационные выплаты разделяются по основанию и периоду; в расчете объясняется, допускается ли их совместное взыскание и не покрывает ли одна мера те же потери.</w:t>
      </w:r>
    </w:p>
    <w:p>
      <w:pPr>
        <w:keepNext w:val="0"/>
        <w:spacing w:before="0" w:after="80" w:line="276" w:lineRule="auto"/>
        <w:ind w:firstLine="709"/>
        <w:jc w:val="both"/>
      </w:pPr>
      <w:r>
        <w:rPr>
          <w:rFonts w:ascii="Times New Roman" w:hAnsi="Times New Roman" w:eastAsia="Times New Roman"/>
          <w:b w:val="0"/>
          <w:i w:val="0"/>
          <w:sz w:val="24"/>
        </w:rPr>
        <w:t>Процессуальная экономия не оправдывает объединение несовместимых просьб или пропуск обязательной процедуры. Если часть требований подлежит иному порядку рассмотрения, это отражается заранее: требования разделяются, уточняются либо заявляется мотивированное ходатайство о выборе надлежащей формы производства.</w:t>
      </w:r>
    </w:p>
    <w:p>
      <w:pPr>
        <w:keepNext w:val="0"/>
        <w:spacing w:before="0" w:after="80" w:line="276" w:lineRule="auto"/>
        <w:ind w:firstLine="709"/>
        <w:jc w:val="both"/>
      </w:pPr>
      <w:r>
        <w:rPr>
          <w:rFonts w:ascii="Times New Roman" w:hAnsi="Times New Roman" w:eastAsia="Times New Roman"/>
          <w:b w:val="0"/>
          <w:i w:val="0"/>
          <w:sz w:val="24"/>
        </w:rPr>
        <w:t>Актуальность норм и размеров государственной пошлины проверяется непосредственно перед подачей по официальным источникам. В шаблоне намеренно оставлены переменные поля там, где результат зависит от цены иска, статуса заявителя, даты обращения, льготы или характера требования.</w:t>
      </w:r>
    </w:p>
    <w:p>
      <w:pPr>
        <w:keepNext w:val="0"/>
        <w:spacing w:before="0" w:after="80" w:line="276" w:lineRule="auto"/>
        <w:ind w:firstLine="709"/>
        <w:jc w:val="both"/>
      </w:pPr>
      <w:r>
        <w:rPr>
          <w:rFonts w:ascii="Times New Roman" w:hAnsi="Times New Roman" w:eastAsia="Times New Roman"/>
          <w:b w:val="0"/>
          <w:i w:val="0"/>
          <w:sz w:val="24"/>
        </w:rPr>
        <w:t>Применение нормы требует соотнести ее условия с установленными фактами. Поэтому в окончательном документе недостаточно перечислить статьи: необходимо объяснить, какое обстоятельство подтверждает каждый элемент требования или процессуального основания и какими доказательствами оно установлено.</w:t>
      </w:r>
    </w:p>
    <w:p>
      <w:pPr>
        <w:keepNext w:val="0"/>
        <w:spacing w:before="0" w:after="80" w:line="276" w:lineRule="auto"/>
        <w:ind w:firstLine="709"/>
        <w:jc w:val="both"/>
      </w:pPr>
      <w:r>
        <w:rPr>
          <w:rFonts w:ascii="Times New Roman" w:hAnsi="Times New Roman" w:eastAsia="Times New Roman"/>
          <w:b w:val="0"/>
          <w:i w:val="0"/>
          <w:sz w:val="24"/>
        </w:rPr>
        <w:t>При наличии нескольких возможных способов защиты выбирается тот, который непосредственно восстанавливает нарушенное право и может быть исполнен. Альтернативные формулировки сохраняются только тогда, когда процессуальный закон допускает их совместное или последовательное заявление.</w:t>
      </w:r>
    </w:p>
    <w:p>
      <w:pPr>
        <w:keepNext/>
        <w:spacing w:before="180" w:after="80" w:line="276" w:lineRule="auto"/>
        <w:jc w:val="left"/>
      </w:pPr>
      <w:r>
        <w:rPr>
          <w:rFonts w:ascii="Times New Roman" w:hAnsi="Times New Roman" w:eastAsia="Times New Roman"/>
          <w:b/>
          <w:i w:val="0"/>
          <w:sz w:val="25"/>
        </w:rPr>
        <w:t>Процессуальные основания и соблюдение порядка</w:t>
      </w:r>
    </w:p>
    <w:p>
      <w:pPr>
        <w:keepNext w:val="0"/>
        <w:spacing w:before="0" w:after="80" w:line="276" w:lineRule="auto"/>
        <w:ind w:firstLine="709"/>
        <w:jc w:val="both"/>
      </w:pPr>
      <w:r>
        <w:rPr>
          <w:rFonts w:ascii="Times New Roman" w:hAnsi="Times New Roman" w:eastAsia="Times New Roman"/>
          <w:b w:val="0"/>
          <w:i w:val="0"/>
          <w:sz w:val="24"/>
        </w:rPr>
        <w:t>Документ подается в компетентный суд либо направляется надлежащему адресату. Проверяются территориальная, договорная и исключительная подсудность, срок обращения, обязательный досудебный порядок и специальные требования к форме.</w:t>
      </w:r>
    </w:p>
    <w:p>
      <w:pPr>
        <w:keepNext w:val="0"/>
        <w:spacing w:before="0" w:after="80" w:line="276" w:lineRule="auto"/>
        <w:ind w:firstLine="709"/>
        <w:jc w:val="both"/>
      </w:pPr>
      <w:r>
        <w:rPr>
          <w:rFonts w:ascii="Times New Roman" w:hAnsi="Times New Roman" w:eastAsia="Times New Roman"/>
          <w:b w:val="0"/>
          <w:i w:val="0"/>
          <w:sz w:val="24"/>
        </w:rPr>
        <w:t>Копии документа и отсутствующих у участников приложений направляются заранее способом, позволяющим подтвердить состав отправления. Электронная подача не отменяет обязанности раскрыть доказательства другим лицам.</w:t>
      </w:r>
    </w:p>
    <w:p>
      <w:pPr>
        <w:keepNext w:val="0"/>
        <w:spacing w:before="0" w:after="80" w:line="276" w:lineRule="auto"/>
        <w:ind w:firstLine="709"/>
        <w:jc w:val="both"/>
      </w:pPr>
      <w:r>
        <w:rPr>
          <w:rFonts w:ascii="Times New Roman" w:hAnsi="Times New Roman" w:eastAsia="Times New Roman"/>
          <w:b w:val="0"/>
          <w:i w:val="0"/>
          <w:sz w:val="24"/>
        </w:rPr>
        <w:t>Расчет приводится отдельно и позволяет проверить формулу, периоды, изменение базы и частичные платежи. Итоговые суммы должны совпадать в описательной и просительной частях.</w:t>
      </w:r>
    </w:p>
    <w:p>
      <w:pPr>
        <w:keepNext w:val="0"/>
        <w:spacing w:before="0" w:after="80" w:line="276" w:lineRule="auto"/>
        <w:ind w:firstLine="709"/>
        <w:jc w:val="both"/>
      </w:pPr>
      <w:r>
        <w:rPr>
          <w:rFonts w:ascii="Times New Roman" w:hAnsi="Times New Roman" w:eastAsia="Times New Roman"/>
          <w:b w:val="0"/>
          <w:i w:val="0"/>
          <w:sz w:val="24"/>
        </w:rPr>
        <w:t>Просительная часть формулируется точно: указываются сумма, объект, действие, срок, лицо или орган, которому адресована обязанность. Неопределенная просьба создает риск отказа либо неисполнимости акта.</w:t>
      </w:r>
    </w:p>
    <w:p>
      <w:pPr>
        <w:keepNext w:val="0"/>
        <w:spacing w:before="0" w:after="80" w:line="276" w:lineRule="auto"/>
        <w:ind w:firstLine="709"/>
        <w:jc w:val="both"/>
      </w:pPr>
      <w:r>
        <w:rPr>
          <w:rFonts w:ascii="Times New Roman" w:hAnsi="Times New Roman" w:eastAsia="Times New Roman"/>
          <w:b w:val="0"/>
          <w:i w:val="0"/>
          <w:sz w:val="24"/>
        </w:rPr>
        <w:t>Представитель проверяет наличие общих и специальных полномочий. Признание иска, отказ, мировое соглашение, обжалование и получение присужденного требуют отдельной проверки текста доверенности.</w:t>
      </w:r>
    </w:p>
    <w:p>
      <w:pPr>
        <w:keepNext w:val="0"/>
        <w:spacing w:before="0" w:after="80" w:line="276" w:lineRule="auto"/>
        <w:ind w:firstLine="709"/>
        <w:jc w:val="both"/>
      </w:pPr>
      <w:r>
        <w:rPr>
          <w:rFonts w:ascii="Times New Roman" w:hAnsi="Times New Roman" w:eastAsia="Times New Roman"/>
          <w:b w:val="0"/>
          <w:i w:val="0"/>
          <w:sz w:val="24"/>
        </w:rPr>
        <w:t>Заявленная просьба основана на изложенных фактах, соответствует предмету процессуального вопроса и не направлена на необоснованное затягивание либо нарушение прав иных участников.</w:t>
      </w:r>
    </w:p>
    <w:p>
      <w:pPr>
        <w:keepNext/>
        <w:spacing w:before="180" w:after="80" w:line="276" w:lineRule="auto"/>
        <w:jc w:val="left"/>
      </w:pPr>
      <w:r>
        <w:rPr>
          <w:rFonts w:ascii="Times New Roman" w:hAnsi="Times New Roman" w:eastAsia="Times New Roman"/>
          <w:b/>
          <w:i w:val="0"/>
          <w:sz w:val="25"/>
        </w:rPr>
        <w:t>На основании изложенного прошу</w:t>
      </w:r>
    </w:p>
    <w:p>
      <w:pPr>
        <w:spacing w:after="60" w:line="276" w:lineRule="auto"/>
        <w:ind w:left="454" w:hanging="454"/>
        <w:jc w:val="both"/>
      </w:pPr>
      <w:r>
        <w:rPr>
          <w:rFonts w:ascii="Times New Roman" w:hAnsi="Times New Roman" w:eastAsia="Times New Roman"/>
          <w:b w:val="0"/>
          <w:i w:val="0"/>
          <w:sz w:val="24"/>
        </w:rPr>
        <w:t>1. Отменить / изменить решение от [дата] полностью / в части.</w:t>
      </w:r>
    </w:p>
    <w:p>
      <w:pPr>
        <w:spacing w:after="60" w:line="276" w:lineRule="auto"/>
        <w:ind w:left="454" w:hanging="454"/>
        <w:jc w:val="both"/>
      </w:pPr>
      <w:r>
        <w:rPr>
          <w:rFonts w:ascii="Times New Roman" w:hAnsi="Times New Roman" w:eastAsia="Times New Roman"/>
          <w:b w:val="0"/>
          <w:i w:val="0"/>
          <w:sz w:val="24"/>
        </w:rPr>
        <w:t>2. Принять новый судебный акт об [точная формулировка] либо направить дело на новое рассмотрение при наличии предусмотренных оснований.</w:t>
      </w:r>
    </w:p>
    <w:p>
      <w:pPr>
        <w:spacing w:after="60" w:line="276" w:lineRule="auto"/>
        <w:ind w:left="454" w:hanging="454"/>
        <w:jc w:val="both"/>
      </w:pPr>
      <w:r>
        <w:rPr>
          <w:rFonts w:ascii="Times New Roman" w:hAnsi="Times New Roman" w:eastAsia="Times New Roman"/>
          <w:b w:val="0"/>
          <w:i w:val="0"/>
          <w:sz w:val="24"/>
        </w:rPr>
        <w:t>3. Распределить судебные расходы.</w:t>
      </w:r>
    </w:p>
    <w:p>
      <w:pPr>
        <w:keepNext/>
        <w:spacing w:before="180" w:after="80" w:line="276" w:lineRule="auto"/>
        <w:jc w:val="left"/>
      </w:pPr>
      <w:r>
        <w:rPr>
          <w:rFonts w:ascii="Times New Roman" w:hAnsi="Times New Roman" w:eastAsia="Times New Roman"/>
          <w:b/>
          <w:i w:val="0"/>
          <w:sz w:val="25"/>
        </w:rPr>
        <w:t>Приложения</w:t>
      </w:r>
    </w:p>
    <w:p>
      <w:pPr>
        <w:spacing w:after="60" w:line="276" w:lineRule="auto"/>
        <w:ind w:left="454" w:hanging="454"/>
        <w:jc w:val="both"/>
      </w:pPr>
      <w:r>
        <w:rPr>
          <w:rFonts w:ascii="Times New Roman" w:hAnsi="Times New Roman" w:eastAsia="Times New Roman"/>
          <w:b w:val="0"/>
          <w:i w:val="0"/>
          <w:sz w:val="24"/>
        </w:rPr>
        <w:t>1. Копии обжалуемых судебных актов.</w:t>
      </w:r>
    </w:p>
    <w:p>
      <w:pPr>
        <w:spacing w:after="60" w:line="276" w:lineRule="auto"/>
        <w:ind w:left="454" w:hanging="454"/>
        <w:jc w:val="both"/>
      </w:pPr>
      <w:r>
        <w:rPr>
          <w:rFonts w:ascii="Times New Roman" w:hAnsi="Times New Roman" w:eastAsia="Times New Roman"/>
          <w:b w:val="0"/>
          <w:i w:val="0"/>
          <w:sz w:val="24"/>
        </w:rPr>
        <w:t>2. Доказательства даты получения и соблюдения срока.</w:t>
      </w:r>
    </w:p>
    <w:p>
      <w:pPr>
        <w:spacing w:after="60" w:line="276" w:lineRule="auto"/>
        <w:ind w:left="454" w:hanging="454"/>
        <w:jc w:val="both"/>
      </w:pPr>
      <w:r>
        <w:rPr>
          <w:rFonts w:ascii="Times New Roman" w:hAnsi="Times New Roman" w:eastAsia="Times New Roman"/>
          <w:b w:val="0"/>
          <w:i w:val="0"/>
          <w:sz w:val="24"/>
        </w:rPr>
        <w:t>3. Документы об уплате пошлины / льготе, если требуется.</w:t>
      </w:r>
    </w:p>
    <w:p>
      <w:pPr>
        <w:spacing w:after="60" w:line="276" w:lineRule="auto"/>
        <w:ind w:left="454" w:hanging="454"/>
        <w:jc w:val="both"/>
      </w:pPr>
      <w:r>
        <w:rPr>
          <w:rFonts w:ascii="Times New Roman" w:hAnsi="Times New Roman" w:eastAsia="Times New Roman"/>
          <w:b w:val="0"/>
          <w:i w:val="0"/>
          <w:sz w:val="24"/>
        </w:rPr>
        <w:t>4. Доказательства направления жалобы и отсутствующих приложений участникам.</w:t>
      </w:r>
    </w:p>
    <w:p>
      <w:pPr>
        <w:spacing w:after="60" w:line="276" w:lineRule="auto"/>
        <w:ind w:left="454" w:hanging="454"/>
        <w:jc w:val="both"/>
      </w:pPr>
      <w:r>
        <w:rPr>
          <w:rFonts w:ascii="Times New Roman" w:hAnsi="Times New Roman" w:eastAsia="Times New Roman"/>
          <w:b w:val="0"/>
          <w:i w:val="0"/>
          <w:sz w:val="24"/>
        </w:rPr>
        <w:t>5. Новые доказательства и документы об объективной невозможности представить их ранее — для апелляции, если заявляются.</w:t>
      </w:r>
    </w:p>
    <w:p>
      <w:pPr>
        <w:spacing w:after="60" w:line="276" w:lineRule="auto"/>
        <w:ind w:left="454" w:hanging="454"/>
        <w:jc w:val="both"/>
      </w:pPr>
      <w:r>
        <w:rPr>
          <w:rFonts w:ascii="Times New Roman" w:hAnsi="Times New Roman" w:eastAsia="Times New Roman"/>
          <w:b w:val="0"/>
          <w:i w:val="0"/>
          <w:sz w:val="24"/>
        </w:rPr>
        <w:t>6. Доказательства направления копии документа лицам, участвующим в деле, если это требуется.</w:t>
      </w:r>
    </w:p>
    <w:p>
      <w:pPr>
        <w:spacing w:after="60" w:line="276" w:lineRule="auto"/>
        <w:ind w:left="454" w:hanging="454"/>
        <w:jc w:val="both"/>
      </w:pPr>
      <w:r>
        <w:rPr>
          <w:rFonts w:ascii="Times New Roman" w:hAnsi="Times New Roman" w:eastAsia="Times New Roman"/>
          <w:b w:val="0"/>
          <w:i w:val="0"/>
          <w:sz w:val="24"/>
        </w:rPr>
        <w:t>7. Доверенность / иной документ о полномочиях представителя.</w:t>
      </w:r>
    </w:p>
    <w:p>
      <w:pPr>
        <w:keepNext w:val="0"/>
        <w:spacing w:before="200" w:after="80" w:line="276" w:lineRule="auto"/>
        <w:jc w:val="both"/>
      </w:pPr>
      <w:r>
        <w:rPr>
          <w:rFonts w:ascii="Times New Roman" w:hAnsi="Times New Roman" w:eastAsia="Times New Roman"/>
          <w:b w:val="0"/>
          <w:i w:val="0"/>
          <w:sz w:val="24"/>
        </w:rPr>
        <w:t>«___» __________ 20___ г.                     __________________ / [ФИО, статус] /</w:t>
      </w:r>
    </w:p>
    <w:p>
      <w:r>
        <w:br w:type="page"/>
      </w:r>
    </w:p>
    <w:p>
      <w:pPr>
        <w:jc w:val="center"/>
      </w:pPr>
      <w:r>
        <w:rPr>
          <w:rFonts w:ascii="Times New Roman" w:hAnsi="Times New Roman" w:eastAsia="Times New Roman"/>
          <w:b/>
          <w:i w:val="0"/>
          <w:sz w:val="26"/>
        </w:rPr>
        <w:t>ПАМЯТКА ПО АДАПТАЦИИ ОБРАЗЦА</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Важно: </w:t>
            </w:r>
            <w:r>
              <w:rPr>
                <w:rFonts w:ascii="Times New Roman" w:hAnsi="Times New Roman" w:eastAsia="Times New Roman"/>
                <w:b w:val="0"/>
                <w:i w:val="0"/>
                <w:color w:val="374B5A"/>
                <w:sz w:val="20"/>
              </w:rPr>
              <w:t>Эта страница носит справочный характер и обычно не подается вместе с процессуальным документом.</w:t>
            </w:r>
          </w:p>
        </w:tc>
      </w:tr>
    </w:tbl>
    <w:p>
      <w:pPr>
        <w:keepNext/>
        <w:spacing w:before="180" w:after="80" w:line="276" w:lineRule="auto"/>
        <w:jc w:val="left"/>
      </w:pPr>
      <w:r>
        <w:rPr>
          <w:rFonts w:ascii="Times New Roman" w:hAnsi="Times New Roman" w:eastAsia="Times New Roman"/>
          <w:b/>
          <w:i w:val="0"/>
          <w:sz w:val="25"/>
        </w:rPr>
        <w:t>Что проверить перед подачей</w:t>
      </w:r>
    </w:p>
    <w:p>
      <w:pPr>
        <w:spacing w:after="60"/>
        <w:ind w:left="454" w:hanging="255"/>
        <w:jc w:val="both"/>
      </w:pPr>
      <w:r>
        <w:rPr>
          <w:rFonts w:ascii="Times New Roman" w:hAnsi="Times New Roman" w:eastAsia="Times New Roman"/>
          <w:b w:val="0"/>
          <w:i w:val="0"/>
          <w:sz w:val="23"/>
        </w:rPr>
        <w:t>– заменены все поля в квадратных скобках, а альтернативные формулировки удалены;</w:t>
      </w:r>
    </w:p>
    <w:p>
      <w:pPr>
        <w:spacing w:after="60"/>
        <w:ind w:left="454" w:hanging="255"/>
        <w:jc w:val="both"/>
      </w:pPr>
      <w:r>
        <w:rPr>
          <w:rFonts w:ascii="Times New Roman" w:hAnsi="Times New Roman" w:eastAsia="Times New Roman"/>
          <w:b w:val="0"/>
          <w:i w:val="0"/>
          <w:sz w:val="23"/>
        </w:rPr>
        <w:t>– наименования, адреса, идентификаторы, суммы и даты совпадают во всех частях;</w:t>
      </w:r>
    </w:p>
    <w:p>
      <w:pPr>
        <w:spacing w:after="60"/>
        <w:ind w:left="454" w:hanging="255"/>
        <w:jc w:val="both"/>
      </w:pPr>
      <w:r>
        <w:rPr>
          <w:rFonts w:ascii="Times New Roman" w:hAnsi="Times New Roman" w:eastAsia="Times New Roman"/>
          <w:b w:val="0"/>
          <w:i w:val="0"/>
          <w:sz w:val="23"/>
        </w:rPr>
        <w:t>– каждый факт связан с конкретным доказательством;</w:t>
      </w:r>
    </w:p>
    <w:p>
      <w:pPr>
        <w:spacing w:after="60"/>
        <w:ind w:left="454" w:hanging="255"/>
        <w:jc w:val="both"/>
      </w:pPr>
      <w:r>
        <w:rPr>
          <w:rFonts w:ascii="Times New Roman" w:hAnsi="Times New Roman" w:eastAsia="Times New Roman"/>
          <w:b w:val="0"/>
          <w:i w:val="0"/>
          <w:sz w:val="23"/>
        </w:rPr>
        <w:t>– проверены подсудность, срок, претензионный порядок и пошлина на дату подачи;</w:t>
      </w:r>
    </w:p>
    <w:p>
      <w:pPr>
        <w:spacing w:after="60"/>
        <w:ind w:left="454" w:hanging="255"/>
        <w:jc w:val="both"/>
      </w:pPr>
      <w:r>
        <w:rPr>
          <w:rFonts w:ascii="Times New Roman" w:hAnsi="Times New Roman" w:eastAsia="Times New Roman"/>
          <w:b w:val="0"/>
          <w:i w:val="0"/>
          <w:sz w:val="23"/>
        </w:rPr>
        <w:t>– копии направлены всем участникам и сохранено доказательство состава вложения;</w:t>
      </w:r>
    </w:p>
    <w:p>
      <w:pPr>
        <w:spacing w:after="60"/>
        <w:ind w:left="454" w:hanging="255"/>
        <w:jc w:val="both"/>
      </w:pPr>
      <w:r>
        <w:rPr>
          <w:rFonts w:ascii="Times New Roman" w:hAnsi="Times New Roman" w:eastAsia="Times New Roman"/>
          <w:b w:val="0"/>
          <w:i w:val="0"/>
          <w:sz w:val="23"/>
        </w:rPr>
        <w:t>– просьба находится в пределах полномочий соответствующего суда или инстанции;</w:t>
      </w:r>
    </w:p>
    <w:p>
      <w:pPr>
        <w:spacing w:after="60"/>
        <w:ind w:left="454" w:hanging="255"/>
        <w:jc w:val="both"/>
      </w:pPr>
      <w:r>
        <w:rPr>
          <w:rFonts w:ascii="Times New Roman" w:hAnsi="Times New Roman" w:eastAsia="Times New Roman"/>
          <w:b w:val="0"/>
          <w:i w:val="0"/>
          <w:sz w:val="23"/>
        </w:rPr>
        <w:t>– доверенность содержит необходимые специальные полномочия;</w:t>
      </w:r>
    </w:p>
    <w:p>
      <w:pPr>
        <w:spacing w:after="60"/>
        <w:ind w:left="454" w:hanging="255"/>
        <w:jc w:val="both"/>
      </w:pPr>
      <w:r>
        <w:rPr>
          <w:rFonts w:ascii="Times New Roman" w:hAnsi="Times New Roman" w:eastAsia="Times New Roman"/>
          <w:b w:val="0"/>
          <w:i w:val="0"/>
          <w:sz w:val="23"/>
        </w:rPr>
        <w:t>– электронные доказательства сохранены с данными об источнике, времени и целостности.</w:t>
      </w:r>
    </w:p>
    <w:p>
      <w:pPr>
        <w:keepNext/>
        <w:spacing w:before="180" w:after="80" w:line="276" w:lineRule="auto"/>
        <w:jc w:val="left"/>
      </w:pPr>
      <w:r>
        <w:rPr>
          <w:rFonts w:ascii="Times New Roman" w:hAnsi="Times New Roman" w:eastAsia="Times New Roman"/>
          <w:b/>
          <w:i w:val="0"/>
          <w:sz w:val="25"/>
        </w:rPr>
        <w:t>Типовые ошибки</w:t>
      </w:r>
    </w:p>
    <w:p>
      <w:pPr>
        <w:spacing w:after="60"/>
        <w:ind w:left="454" w:hanging="255"/>
        <w:jc w:val="both"/>
      </w:pPr>
      <w:r>
        <w:rPr>
          <w:rFonts w:ascii="Times New Roman" w:hAnsi="Times New Roman" w:eastAsia="Times New Roman"/>
          <w:b w:val="0"/>
          <w:i w:val="0"/>
          <w:sz w:val="23"/>
        </w:rPr>
        <w:t>– текст состоит из общих утверждений без фабулы, дат, сумм и документов;</w:t>
      </w:r>
    </w:p>
    <w:p>
      <w:pPr>
        <w:spacing w:after="60"/>
        <w:ind w:left="454" w:hanging="255"/>
        <w:jc w:val="both"/>
      </w:pPr>
      <w:r>
        <w:rPr>
          <w:rFonts w:ascii="Times New Roman" w:hAnsi="Times New Roman" w:eastAsia="Times New Roman"/>
          <w:b w:val="0"/>
          <w:i w:val="0"/>
          <w:sz w:val="23"/>
        </w:rPr>
        <w:t>– правовые нормы перечислены, но их условия не сопоставлены с фактами;</w:t>
      </w:r>
    </w:p>
    <w:p>
      <w:pPr>
        <w:spacing w:after="60"/>
        <w:ind w:left="454" w:hanging="255"/>
        <w:jc w:val="both"/>
      </w:pPr>
      <w:r>
        <w:rPr>
          <w:rFonts w:ascii="Times New Roman" w:hAnsi="Times New Roman" w:eastAsia="Times New Roman"/>
          <w:b w:val="0"/>
          <w:i w:val="0"/>
          <w:sz w:val="23"/>
        </w:rPr>
        <w:t>– расчет не учитывает частичные платежи, предел неустойки или изменение ставки;</w:t>
      </w:r>
    </w:p>
    <w:p>
      <w:pPr>
        <w:spacing w:after="60"/>
        <w:ind w:left="454" w:hanging="255"/>
        <w:jc w:val="both"/>
      </w:pPr>
      <w:r>
        <w:rPr>
          <w:rFonts w:ascii="Times New Roman" w:hAnsi="Times New Roman" w:eastAsia="Times New Roman"/>
          <w:b w:val="0"/>
          <w:i w:val="0"/>
          <w:sz w:val="23"/>
        </w:rPr>
        <w:t>– просьба не соответствует названию и мотивировке документа;</w:t>
      </w:r>
    </w:p>
    <w:p>
      <w:pPr>
        <w:spacing w:after="60"/>
        <w:ind w:left="454" w:hanging="255"/>
        <w:jc w:val="both"/>
      </w:pPr>
      <w:r>
        <w:rPr>
          <w:rFonts w:ascii="Times New Roman" w:hAnsi="Times New Roman" w:eastAsia="Times New Roman"/>
          <w:b w:val="0"/>
          <w:i w:val="0"/>
          <w:sz w:val="23"/>
        </w:rPr>
        <w:t>– представлены копии без оригиналов при оспаривании подлинности;</w:t>
      </w:r>
    </w:p>
    <w:p>
      <w:pPr>
        <w:spacing w:after="60"/>
        <w:ind w:left="454" w:hanging="255"/>
        <w:jc w:val="both"/>
      </w:pPr>
      <w:r>
        <w:rPr>
          <w:rFonts w:ascii="Times New Roman" w:hAnsi="Times New Roman" w:eastAsia="Times New Roman"/>
          <w:b w:val="0"/>
          <w:i w:val="0"/>
          <w:sz w:val="23"/>
        </w:rPr>
        <w:t>– новые доказательства раскрыты слишком поздно без объяснения причин;</w:t>
      </w:r>
    </w:p>
    <w:p>
      <w:pPr>
        <w:spacing w:after="60"/>
        <w:ind w:left="454" w:hanging="255"/>
        <w:jc w:val="both"/>
      </w:pPr>
      <w:r>
        <w:rPr>
          <w:rFonts w:ascii="Times New Roman" w:hAnsi="Times New Roman" w:eastAsia="Times New Roman"/>
          <w:b w:val="0"/>
          <w:i w:val="0"/>
          <w:sz w:val="23"/>
        </w:rPr>
        <w:t>– в кассационной жалобе фактически предлагается заново оценить доказательства;</w:t>
      </w:r>
    </w:p>
    <w:p>
      <w:pPr>
        <w:spacing w:after="60"/>
        <w:ind w:left="454" w:hanging="255"/>
        <w:jc w:val="both"/>
      </w:pPr>
      <w:r>
        <w:rPr>
          <w:rFonts w:ascii="Times New Roman" w:hAnsi="Times New Roman" w:eastAsia="Times New Roman"/>
          <w:b w:val="0"/>
          <w:i w:val="0"/>
          <w:sz w:val="23"/>
        </w:rPr>
        <w:t>– обеспечительная мера просится без конкретного риска и без соразмерности.</w:t>
      </w:r>
    </w:p>
    <w:p>
      <w:pPr>
        <w:keepNext/>
        <w:spacing w:before="180" w:after="80" w:line="276" w:lineRule="auto"/>
        <w:jc w:val="left"/>
      </w:pPr>
      <w:r>
        <w:rPr>
          <w:rFonts w:ascii="Times New Roman" w:hAnsi="Times New Roman" w:eastAsia="Times New Roman"/>
          <w:b/>
          <w:i w:val="0"/>
          <w:sz w:val="25"/>
        </w:rPr>
        <w:t>Структура комплекта доказательств</w:t>
      </w:r>
    </w:p>
    <w:p>
      <w:pPr>
        <w:spacing w:after="60"/>
        <w:ind w:left="454" w:hanging="255"/>
        <w:jc w:val="both"/>
      </w:pPr>
      <w:r>
        <w:rPr>
          <w:rFonts w:ascii="Times New Roman" w:hAnsi="Times New Roman" w:eastAsia="Times New Roman"/>
          <w:b w:val="0"/>
          <w:i w:val="0"/>
          <w:sz w:val="23"/>
        </w:rPr>
        <w:t>– основание правоотношения: договор, расписка, решение органа или судебный акт;</w:t>
      </w:r>
    </w:p>
    <w:p>
      <w:pPr>
        <w:spacing w:after="60"/>
        <w:ind w:left="454" w:hanging="255"/>
        <w:jc w:val="both"/>
      </w:pPr>
      <w:r>
        <w:rPr>
          <w:rFonts w:ascii="Times New Roman" w:hAnsi="Times New Roman" w:eastAsia="Times New Roman"/>
          <w:b w:val="0"/>
          <w:i w:val="0"/>
          <w:sz w:val="23"/>
        </w:rPr>
        <w:t>– исполнение заявителем собственной обязанности;</w:t>
      </w:r>
    </w:p>
    <w:p>
      <w:pPr>
        <w:spacing w:after="60"/>
        <w:ind w:left="454" w:hanging="255"/>
        <w:jc w:val="both"/>
      </w:pPr>
      <w:r>
        <w:rPr>
          <w:rFonts w:ascii="Times New Roman" w:hAnsi="Times New Roman" w:eastAsia="Times New Roman"/>
          <w:b w:val="0"/>
          <w:i w:val="0"/>
          <w:sz w:val="23"/>
        </w:rPr>
        <w:t>– нарушение другой стороны и дата возникновения просрочки;</w:t>
      </w:r>
    </w:p>
    <w:p>
      <w:pPr>
        <w:spacing w:after="60"/>
        <w:ind w:left="454" w:hanging="255"/>
        <w:jc w:val="both"/>
      </w:pPr>
      <w:r>
        <w:rPr>
          <w:rFonts w:ascii="Times New Roman" w:hAnsi="Times New Roman" w:eastAsia="Times New Roman"/>
          <w:b w:val="0"/>
          <w:i w:val="0"/>
          <w:sz w:val="23"/>
        </w:rPr>
        <w:t>– размер требования и прозрачный расчет;</w:t>
      </w:r>
    </w:p>
    <w:p>
      <w:pPr>
        <w:spacing w:after="60"/>
        <w:ind w:left="454" w:hanging="255"/>
        <w:jc w:val="both"/>
      </w:pPr>
      <w:r>
        <w:rPr>
          <w:rFonts w:ascii="Times New Roman" w:hAnsi="Times New Roman" w:eastAsia="Times New Roman"/>
          <w:b w:val="0"/>
          <w:i w:val="0"/>
          <w:sz w:val="23"/>
        </w:rPr>
        <w:t>– досудебная переписка и доказательства ее направления;</w:t>
      </w:r>
    </w:p>
    <w:p>
      <w:pPr>
        <w:spacing w:after="60"/>
        <w:ind w:left="454" w:hanging="255"/>
        <w:jc w:val="both"/>
      </w:pPr>
      <w:r>
        <w:rPr>
          <w:rFonts w:ascii="Times New Roman" w:hAnsi="Times New Roman" w:eastAsia="Times New Roman"/>
          <w:b w:val="0"/>
          <w:i w:val="0"/>
          <w:sz w:val="23"/>
        </w:rPr>
        <w:t>– процессуальные документы: полномочия, пошлина, отправка копий и соблюдение срока.</w:t>
      </w:r>
    </w:p>
    <w:sectPr w:rsidR="00FC693F" w:rsidRPr="0006063C" w:rsidSect="00034616">
      <w:headerReference w:type="default" r:id="rId9"/>
      <w:footerReference w:type="default" r:id="rId10"/>
      <w:pgSz w:w="12240" w:h="15840"/>
      <w:pgMar w:top="1020" w:right="1020" w:bottom="96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eastAsia="Times New Roman"/>
        <w:b w:val="0"/>
        <w:i w:val="0"/>
        <w:color w:val="6E6E6E"/>
        <w:sz w:val="17"/>
      </w:rPr>
      <w:t>zotowa.ru | образец процессуального документа | редакция 17.07.2026</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Times New Roman" w:hAnsi="Times New Roman" w:eastAsia="Times New Roman"/>
        <w:b w:val="0"/>
        <w:i w:val="0"/>
        <w:color w:val="6E6E6E"/>
        <w:sz w:val="17"/>
      </w:rPr>
      <w:t>Юридическая фирма «Зотова и партнеры»</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Апелляционная жалоба по гражданскому делу</dc:title>
  <dc:subject>Подробный образец № 152 для zotowa.ru</dc:subject>
  <dc:creator>Юридическая фирма «Зотова и партнеры»</dc:creator>
  <cp:keywords/>
  <dc:description>generated by python-docx</dc:description>
  <cp:lastModifiedBy/>
  <cp:revision>1</cp:revision>
  <dcterms:created xsi:type="dcterms:W3CDTF">2013-12-23T23:15:00Z</dcterms:created>
  <dcterms:modified xsi:type="dcterms:W3CDTF">2013-12-23T23:15:00Z</dcterms:modified>
  <cp:category/>
</cp:coreProperties>
</file>