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Кому: [ФИО / наименование адресата]</w:t>
        <w:br/>
      </w:r>
      <w:r>
        <w:rPr>
          <w:rFonts w:ascii="Times New Roman" w:hAnsi="Times New Roman" w:eastAsia="Times New Roman"/>
          <w:b w:val="0"/>
          <w:i w:val="0"/>
          <w:sz w:val="21"/>
        </w:rPr>
        <w:t>Адрес: [адрес]</w:t>
        <w:br/>
      </w:r>
      <w:r>
        <w:rPr>
          <w:rFonts w:ascii="Times New Roman" w:hAnsi="Times New Roman" w:eastAsia="Times New Roman"/>
          <w:b w:val="0"/>
          <w:i w:val="0"/>
          <w:sz w:val="21"/>
        </w:rPr>
        <w:t>От: [ФИО / наименование заявителя]</w:t>
        <w:br/>
      </w:r>
      <w:r>
        <w:rPr>
          <w:rFonts w:ascii="Times New Roman" w:hAnsi="Times New Roman" w:eastAsia="Times New Roman"/>
          <w:b w:val="0"/>
          <w:i w:val="0"/>
          <w:sz w:val="21"/>
        </w:rPr>
        <w:t>Адрес, телефон, e-mail: [сведения]</w:t>
      </w:r>
    </w:p>
    <w:p>
      <w:pPr>
        <w:spacing w:before="160" w:after="120"/>
        <w:jc w:val="center"/>
      </w:pPr>
      <w:r>
        <w:rPr>
          <w:rFonts w:ascii="Times New Roman" w:hAnsi="Times New Roman" w:eastAsia="Times New Roman"/>
          <w:b/>
          <w:i w:val="0"/>
          <w:sz w:val="28"/>
        </w:rPr>
        <w:t>ПРАВОВОЕ ЗАКЛЮЧЕНИЕ О ПЕРСПЕКТИВАХ СУДЕБНОГО СПОРА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10 февраля 2025 года ООО «Альфа» и ООО «Бета» заключили договор поставки № 15/П-2025 на сумму 2 480 000 руб. Товар передан 18 марта и 2 апреля 2025 года по подписанным УПД без замечаний.</w:t>
      </w:r>
    </w:p>
    <w:p>
      <w:pPr>
        <w:keepNext w:val="0"/>
        <w:spacing w:before="0" w:after="80" w:line="276" w:lineRule="auto"/>
        <w:ind w:firstLine="709"/>
        <w:jc w:val="both"/>
      </w:pPr>
      <w:r>
        <w:rPr>
          <w:rFonts w:ascii="Times New Roman" w:hAnsi="Times New Roman" w:eastAsia="Times New Roman"/>
          <w:b w:val="0"/>
          <w:i w:val="0"/>
          <w:sz w:val="24"/>
        </w:rPr>
        <w:t>Покупатель оплатил 980 000 руб. Непогашенная сумма составляет 1 500 000 руб.; срок оплаты истек 16 апреля 2025 года. Переписка подтверждает признание получения товара и просьбы об отсрочке.</w:t>
      </w:r>
    </w:p>
    <w:p>
      <w:pPr>
        <w:keepNext w:val="0"/>
        <w:spacing w:before="0" w:after="80" w:line="276" w:lineRule="auto"/>
        <w:ind w:firstLine="709"/>
        <w:jc w:val="both"/>
      </w:pPr>
      <w:r>
        <w:rPr>
          <w:rFonts w:ascii="Times New Roman" w:hAnsi="Times New Roman" w:eastAsia="Times New Roman"/>
          <w:b w:val="0"/>
          <w:i w:val="0"/>
          <w:sz w:val="24"/>
        </w:rPr>
        <w:t>Заявитель проверил договор, первичные документы, банковские поступления и полномочия подписантов. Документ направляется до суда для фиксации позиции, расчета и срока добровольного исполнения.</w:t>
      </w:r>
    </w:p>
    <w:p>
      <w:pPr>
        <w:keepNext w:val="0"/>
        <w:spacing w:before="0" w:after="80" w:line="276" w:lineRule="auto"/>
        <w:ind w:firstLine="709"/>
        <w:jc w:val="both"/>
      </w:pPr>
      <w:r>
        <w:rPr>
          <w:rFonts w:ascii="Times New Roman" w:hAnsi="Times New Roman" w:eastAsia="Times New Roman"/>
          <w:b w:val="0"/>
          <w:i w:val="0"/>
          <w:sz w:val="24"/>
        </w:rPr>
        <w:t>Заключение оценивает факты, доказательства, правовую квалификацию, подсудность, сроки, риски встречных требований, расходы и реальную исполнимость будущего решения.</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В досудебной переписке адресат не отрицает получение основного исполнения, однако просит предоставить отсрочку и одновременно заявляет о необходимости дополнительной сверки. Такое поведение оценивается вместе с актом сверки, платежами и отсутствием своевременных мотивированных замечаний.</w:t>
      </w:r>
    </w:p>
    <w:p>
      <w:pPr>
        <w:keepNext w:val="0"/>
        <w:spacing w:before="0" w:after="80" w:line="276" w:lineRule="auto"/>
        <w:ind w:firstLine="709"/>
        <w:jc w:val="both"/>
      </w:pPr>
      <w:r>
        <w:rPr>
          <w:rFonts w:ascii="Times New Roman" w:hAnsi="Times New Roman" w:eastAsia="Times New Roman"/>
          <w:b w:val="0"/>
          <w:i w:val="0"/>
          <w:sz w:val="24"/>
        </w:rPr>
        <w:t>Задача досудебного документа — не только потребовать исполнения, но и зафиксировать состав требования, дату начала просрочки, способ расчета, разумный срок ответа и последствия отказа. Формулировки не должны содержать угроз, заведомо недостоверные сведения или признания, способные ухудшить последующую судебную позицию.</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309 и 310 ГК РФ требуют надлежащего исполнения обязательств и не допускают одностороннего отказа вне предусмотренных случаев.</w:t>
      </w:r>
    </w:p>
    <w:p>
      <w:pPr>
        <w:keepNext w:val="0"/>
        <w:spacing w:before="0" w:after="80" w:line="276" w:lineRule="auto"/>
        <w:ind w:firstLine="709"/>
        <w:jc w:val="both"/>
      </w:pPr>
      <w:r>
        <w:rPr>
          <w:rFonts w:ascii="Times New Roman" w:hAnsi="Times New Roman" w:eastAsia="Times New Roman"/>
          <w:b w:val="0"/>
          <w:i w:val="0"/>
          <w:sz w:val="24"/>
        </w:rPr>
        <w:t>Статьи 330–333, 393, 395 и 1102–1109 ГК РФ применяются в зависимости от вида денежного требования.</w:t>
      </w:r>
    </w:p>
    <w:p>
      <w:pPr>
        <w:keepNext w:val="0"/>
        <w:spacing w:before="0" w:after="80" w:line="276" w:lineRule="auto"/>
        <w:ind w:firstLine="709"/>
        <w:jc w:val="both"/>
      </w:pPr>
      <w:r>
        <w:rPr>
          <w:rFonts w:ascii="Times New Roman" w:hAnsi="Times New Roman" w:eastAsia="Times New Roman"/>
          <w:b w:val="0"/>
          <w:i w:val="0"/>
          <w:sz w:val="24"/>
        </w:rPr>
        <w:t>Если претензионный порядок обязателен, последующий иск должен подтверждать направление документа и истечение установленного срока.</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Признать судебную перспективу требования [высокой / средней / низкой] при условии представления перечисленных доказательств.</w:t>
      </w:r>
    </w:p>
    <w:p>
      <w:pPr>
        <w:spacing w:after="60" w:line="276" w:lineRule="auto"/>
        <w:ind w:left="454" w:hanging="454"/>
        <w:jc w:val="both"/>
      </w:pPr>
      <w:r>
        <w:rPr>
          <w:rFonts w:ascii="Times New Roman" w:hAnsi="Times New Roman" w:eastAsia="Times New Roman"/>
          <w:b w:val="0"/>
          <w:i w:val="0"/>
          <w:sz w:val="24"/>
        </w:rPr>
        <w:t>2. До обращения в суд направить претензию, получить недостающие документы и проверить имущественное положение потенциального ответчика.</w:t>
      </w:r>
    </w:p>
    <w:p>
      <w:pPr>
        <w:spacing w:after="60" w:line="276" w:lineRule="auto"/>
        <w:ind w:left="454" w:hanging="454"/>
        <w:jc w:val="both"/>
      </w:pPr>
      <w:r>
        <w:rPr>
          <w:rFonts w:ascii="Times New Roman" w:hAnsi="Times New Roman" w:eastAsia="Times New Roman"/>
          <w:b w:val="0"/>
          <w:i w:val="0"/>
          <w:sz w:val="24"/>
        </w:rPr>
        <w:t>3. При неисполнении подготовить иск, расчет и при наличии риска — заявление об обеспечительных мерах.</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приложения и документы об исполнении.</w:t>
      </w:r>
    </w:p>
    <w:p>
      <w:pPr>
        <w:spacing w:after="60" w:line="276" w:lineRule="auto"/>
        <w:ind w:left="454" w:hanging="454"/>
        <w:jc w:val="both"/>
      </w:pPr>
      <w:r>
        <w:rPr>
          <w:rFonts w:ascii="Times New Roman" w:hAnsi="Times New Roman" w:eastAsia="Times New Roman"/>
          <w:b w:val="0"/>
          <w:i w:val="0"/>
          <w:sz w:val="24"/>
        </w:rPr>
        <w:t>2. Расчет основного требования, неустойки, процентов или убытков.</w:t>
      </w:r>
    </w:p>
    <w:p>
      <w:pPr>
        <w:spacing w:after="60" w:line="276" w:lineRule="auto"/>
        <w:ind w:left="454" w:hanging="454"/>
        <w:jc w:val="both"/>
      </w:pPr>
      <w:r>
        <w:rPr>
          <w:rFonts w:ascii="Times New Roman" w:hAnsi="Times New Roman" w:eastAsia="Times New Roman"/>
          <w:b w:val="0"/>
          <w:i w:val="0"/>
          <w:sz w:val="24"/>
        </w:rPr>
        <w:t>3. Переписка, акт сверки и доказательства признания / возражений.</w:t>
      </w:r>
    </w:p>
    <w:p>
      <w:pPr>
        <w:spacing w:after="60" w:line="276" w:lineRule="auto"/>
        <w:ind w:left="454" w:hanging="454"/>
        <w:jc w:val="both"/>
      </w:pPr>
      <w:r>
        <w:rPr>
          <w:rFonts w:ascii="Times New Roman" w:hAnsi="Times New Roman" w:eastAsia="Times New Roman"/>
          <w:b w:val="0"/>
          <w:i w:val="0"/>
          <w:sz w:val="24"/>
        </w:rPr>
        <w:t>4. Доказательства направления документа и его вручения.</w:t>
      </w:r>
    </w:p>
    <w:p>
      <w:pPr>
        <w:spacing w:after="60" w:line="276" w:lineRule="auto"/>
        <w:ind w:left="454" w:hanging="454"/>
        <w:jc w:val="both"/>
      </w:pPr>
      <w:r>
        <w:rPr>
          <w:rFonts w:ascii="Times New Roman" w:hAnsi="Times New Roman" w:eastAsia="Times New Roman"/>
          <w:b w:val="0"/>
          <w:i w:val="0"/>
          <w:sz w:val="24"/>
        </w:rPr>
        <w:t>5. Банковские реквизиты для добровольного исполнения.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Правовое заключение о перспективах судебного спора</dc:title>
  <dc:subject>Подробный образец № 1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