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Арбитражный суд города Москвы</w:t>
              <w:br/>
              <w:t>115225, г. Москва, ул. Большая Тульская, д. 17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Петров Петр Петрович</w:t>
              <w:br/>
              <w:t>адрес для корреспонденции: __________________________</w:t>
              <w:br/>
              <w:t>e-mail: __________________________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ХОДАТАЙСТВО ОБ ИСКЛЮЧЕНИИ ИЗ КОНКУРСНОЙ МАССЫ ДЕНЕЖНЫХ СРЕДСТВ В РАЗМЕРЕ ПРОЖИТОЧНОГО МИНИМУМА ДОЛЖНИКА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Определением Арбитражного суда города Москвы от «___» _________ 20___ года по настоящему делу гражданин Иванов Иван Иванович признан несостоятельным (банкротом), введена процедура реализации имущества гражданина, финансовым управляющим утвержден Петров Петр Петрович.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Должник получает ежемесячный доход в виде заработной платы (пенсии, иного дохода) в размере ______ руб., поступающий на счет № __________ в __________________ банке. Указанные средства включаются финансовым управляющим в конкурсную массу.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Должник не располагает иными источниками средств для приобретения продуктов питания, оплаты коммунальных услуг, транспорта и иных необходимых текущих расходов. Величина прожиточного минимума для соответствующей социально-демографической группы в субъекте Российской Федерации по месту жительства должника составляет ______ руб. в месяц.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Исключать ежемесячно из конкурсной массы Иванова Ивана Ивановича денежные средства в размере установленной величины прожиточного минимума для трудоспособного населения (пенсионеров) в субъекте Российской Федерации по месту его жительства, но не менее федеральной величины прожиточного минимума.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Обязать финансового управляющего обеспечивать должнику ежемесячную выдачу указанных денежных средств из поступающего дохода за весь период процедуры реализации имущества.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Копия определения о признании гражданина банкротом.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Справка о размере дохода (пенсии).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Выписка по банковскому счету.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Документ о величине прожиточного минимума.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Доказательства направления ходатайства финансовому управляющему и лицам, участвующим в деле.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из конкурсной массы денежных средств в размере прожиточного минимума должника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