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keepNext w:val="0"/>
        <w:spacing w:line="240" w:lineRule="auto" w:before="0" w:after="0"/>
        <w:ind w:left="4564" w:firstLine="0"/>
        <w:jc w:val="left"/>
      </w:pPr>
      <w:r>
        <w:rPr>
          <w:rFonts w:ascii="Times New Roman" w:hAnsi="Times New Roman" w:eastAsia="Times New Roman"/>
          <w:b/>
          <w:i w:val="0"/>
          <w:sz w:val="24"/>
        </w:rPr>
        <w:t>В Арбитражный суд города Москвы</w:t>
      </w:r>
    </w:p>
    <w:p>
      <w:pPr>
        <w:keepNext w:val="0"/>
        <w:spacing w:line="240" w:lineRule="auto" w:before="0" w:after="0"/>
        <w:ind w:left="4564" w:firstLine="0"/>
        <w:jc w:val="left"/>
      </w:pPr>
      <w:r>
        <w:rPr>
          <w:rFonts w:ascii="Times New Roman" w:hAnsi="Times New Roman" w:eastAsia="Times New Roman"/>
          <w:b w:val="0"/>
          <w:i w:val="0"/>
          <w:sz w:val="24"/>
        </w:rPr>
        <w:t>115225, г. Москва, ул. Большая Тульская, д. 17</w:t>
      </w:r>
    </w:p>
    <w:p>
      <w:pPr>
        <w:keepNext w:val="0"/>
        <w:spacing w:line="240" w:lineRule="auto" w:before="0" w:after="0"/>
        <w:ind w:left="4564" w:firstLine="0"/>
        <w:jc w:val="left"/>
      </w:pPr>
      <w:r>
        <w:rPr>
          <w:rFonts w:ascii="Times New Roman" w:hAnsi="Times New Roman" w:eastAsia="Times New Roman"/>
          <w:b w:val="0"/>
          <w:i w:val="0"/>
          <w:sz w:val="24"/>
        </w:rPr>
      </w:r>
    </w:p>
    <w:p>
      <w:pPr>
        <w:keepNext w:val="0"/>
        <w:spacing w:line="240" w:lineRule="auto" w:before="0" w:after="0"/>
        <w:ind w:left="4564" w:firstLine="0"/>
        <w:jc w:val="left"/>
      </w:pPr>
      <w:r>
        <w:rPr>
          <w:rFonts w:ascii="Times New Roman" w:hAnsi="Times New Roman" w:eastAsia="Times New Roman"/>
          <w:b w:val="0"/>
          <w:i w:val="0"/>
          <w:sz w:val="24"/>
        </w:rPr>
        <w:t>Дело № А40-__________/20___</w:t>
      </w:r>
    </w:p>
    <w:p>
      <w:pPr>
        <w:keepNext w:val="0"/>
        <w:spacing w:line="240" w:lineRule="auto" w:before="0" w:after="0"/>
        <w:ind w:left="4564" w:firstLine="0"/>
        <w:jc w:val="left"/>
      </w:pPr>
      <w:r>
        <w:rPr>
          <w:rFonts w:ascii="Times New Roman" w:hAnsi="Times New Roman" w:eastAsia="Times New Roman"/>
          <w:b w:val="0"/>
          <w:i w:val="0"/>
          <w:sz w:val="24"/>
        </w:rPr>
        <w:t>Обособленный спор № __________</w:t>
      </w:r>
    </w:p>
    <w:p>
      <w:pPr>
        <w:keepNext w:val="0"/>
        <w:spacing w:line="240" w:lineRule="auto" w:before="0" w:after="0"/>
        <w:ind w:left="4564" w:firstLine="0"/>
        <w:jc w:val="left"/>
      </w:pPr>
      <w:r>
        <w:rPr>
          <w:rFonts w:ascii="Times New Roman" w:hAnsi="Times New Roman" w:eastAsia="Times New Roman"/>
          <w:b w:val="0"/>
          <w:i w:val="0"/>
          <w:sz w:val="24"/>
        </w:rPr>
      </w:r>
    </w:p>
    <w:p>
      <w:pPr>
        <w:keepNext w:val="0"/>
        <w:spacing w:line="240" w:lineRule="auto" w:before="0" w:after="0"/>
        <w:ind w:left="4564" w:firstLine="0"/>
        <w:jc w:val="left"/>
      </w:pPr>
      <w:r>
        <w:rPr>
          <w:rFonts w:ascii="Times New Roman" w:hAnsi="Times New Roman" w:eastAsia="Times New Roman"/>
          <w:b w:val="0"/>
          <w:i w:val="0"/>
          <w:sz w:val="24"/>
        </w:rPr>
        <w:t>Другая сторона сделки: __________________________</w:t>
      </w:r>
    </w:p>
    <w:p>
      <w:pPr>
        <w:keepNext w:val="0"/>
        <w:spacing w:line="240" w:lineRule="auto" w:before="0" w:after="0"/>
        <w:ind w:left="4564" w:firstLine="0"/>
        <w:jc w:val="left"/>
      </w:pPr>
      <w:r>
        <w:rPr>
          <w:rFonts w:ascii="Times New Roman" w:hAnsi="Times New Roman" w:eastAsia="Times New Roman"/>
          <w:b w:val="0"/>
          <w:i w:val="0"/>
          <w:sz w:val="24"/>
        </w:rPr>
        <w:t>адрес: __________________________</w:t>
      </w:r>
    </w:p>
    <w:p>
      <w:pPr>
        <w:keepNext w:val="0"/>
        <w:spacing w:line="240" w:lineRule="auto" w:before="0" w:after="0"/>
        <w:ind w:left="4564" w:firstLine="0"/>
        <w:jc w:val="left"/>
      </w:pPr>
      <w:r>
        <w:rPr>
          <w:rFonts w:ascii="Times New Roman" w:hAnsi="Times New Roman" w:eastAsia="Times New Roman"/>
          <w:b w:val="0"/>
          <w:i w:val="0"/>
          <w:sz w:val="24"/>
        </w:rPr>
        <w:t>ИНН/ОГРН: __________________________</w:t>
      </w:r>
    </w:p>
    <w:p>
      <w:pPr>
        <w:keepNext w:val="0"/>
        <w:spacing w:line="240" w:lineRule="auto" w:before="0" w:after="0"/>
        <w:ind w:left="4564" w:firstLine="0"/>
        <w:jc w:val="left"/>
      </w:pPr>
      <w:r>
        <w:rPr>
          <w:rFonts w:ascii="Times New Roman" w:hAnsi="Times New Roman" w:eastAsia="Times New Roman"/>
          <w:b w:val="0"/>
          <w:i w:val="0"/>
          <w:sz w:val="24"/>
        </w:rPr>
        <w:t>тел.: __________________; e-mail: __________________</w:t>
      </w:r>
    </w:p>
    <w:p>
      <w:pPr>
        <w:keepNext w:val="0"/>
        <w:spacing w:line="240" w:lineRule="auto" w:before="0" w:after="0"/>
        <w:ind w:left="4564" w:firstLine="0"/>
        <w:jc w:val="left"/>
      </w:pPr>
      <w:r>
        <w:rPr>
          <w:rFonts w:ascii="Times New Roman" w:hAnsi="Times New Roman" w:eastAsia="Times New Roman"/>
          <w:b w:val="0"/>
          <w:i w:val="0"/>
          <w:sz w:val="24"/>
        </w:rPr>
      </w:r>
    </w:p>
    <w:p>
      <w:pPr>
        <w:keepNext w:val="0"/>
        <w:spacing w:line="240" w:lineRule="auto" w:before="0" w:after="0"/>
        <w:ind w:left="4564" w:firstLine="0"/>
        <w:jc w:val="left"/>
      </w:pPr>
      <w:r>
        <w:rPr>
          <w:rFonts w:ascii="Times New Roman" w:hAnsi="Times New Roman" w:eastAsia="Times New Roman"/>
          <w:b w:val="0"/>
          <w:i w:val="0"/>
          <w:sz w:val="24"/>
        </w:rPr>
        <w:t>Должник: Иванов Иван Иванович</w:t>
      </w:r>
    </w:p>
    <w:p>
      <w:pPr>
        <w:keepNext w:val="0"/>
        <w:spacing w:line="240" w:lineRule="auto" w:before="0" w:after="0"/>
        <w:ind w:left="4564" w:firstLine="0"/>
        <w:jc w:val="left"/>
      </w:pPr>
      <w:r>
        <w:rPr>
          <w:rFonts w:ascii="Times New Roman" w:hAnsi="Times New Roman" w:eastAsia="Times New Roman"/>
          <w:b w:val="0"/>
          <w:i w:val="0"/>
          <w:sz w:val="24"/>
        </w:rPr>
        <w:t>дата рождения: 01.01.1985; место рождения: г. Москва</w:t>
      </w:r>
    </w:p>
    <w:p>
      <w:pPr>
        <w:keepNext w:val="0"/>
        <w:spacing w:line="240" w:lineRule="auto" w:before="0" w:after="0"/>
        <w:ind w:left="4564" w:firstLine="0"/>
        <w:jc w:val="left"/>
      </w:pPr>
      <w:r>
        <w:rPr>
          <w:rFonts w:ascii="Times New Roman" w:hAnsi="Times New Roman" w:eastAsia="Times New Roman"/>
          <w:b w:val="0"/>
          <w:i w:val="0"/>
          <w:sz w:val="24"/>
        </w:rPr>
        <w:t>адрес: 123456, г. Москва, ул. Примерная, д. 1, кв. 1</w:t>
      </w:r>
    </w:p>
    <w:p>
      <w:pPr>
        <w:keepNext w:val="0"/>
        <w:spacing w:line="240" w:lineRule="auto" w:before="0" w:after="0"/>
        <w:ind w:left="4564" w:firstLine="0"/>
        <w:jc w:val="left"/>
      </w:pPr>
      <w:r>
        <w:rPr>
          <w:rFonts w:ascii="Times New Roman" w:hAnsi="Times New Roman" w:eastAsia="Times New Roman"/>
          <w:b w:val="0"/>
          <w:i w:val="0"/>
          <w:sz w:val="24"/>
        </w:rPr>
        <w:t>ИНН: 000000000000; СНИЛС: 000-000-000 00</w:t>
      </w:r>
    </w:p>
    <w:p>
      <w:pPr>
        <w:keepNext w:val="0"/>
        <w:spacing w:line="240" w:lineRule="auto" w:before="0" w:after="0"/>
        <w:ind w:left="4564" w:firstLine="0"/>
        <w:jc w:val="left"/>
      </w:pPr>
      <w:r>
        <w:rPr>
          <w:rFonts w:ascii="Times New Roman" w:hAnsi="Times New Roman" w:eastAsia="Times New Roman"/>
          <w:b w:val="0"/>
          <w:i w:val="0"/>
          <w:sz w:val="24"/>
        </w:rPr>
        <w:t>тел.: +7 900 000-00-00; e-mail: example@mail.ru</w:t>
      </w:r>
    </w:p>
    <w:p>
      <w:pPr>
        <w:keepNext w:val="0"/>
        <w:spacing w:line="240" w:lineRule="auto" w:before="0" w:after="0"/>
        <w:ind w:left="4564" w:firstLine="0"/>
        <w:jc w:val="left"/>
      </w:pPr>
      <w:r>
        <w:rPr>
          <w:rFonts w:ascii="Times New Roman" w:hAnsi="Times New Roman" w:eastAsia="Times New Roman"/>
          <w:b w:val="0"/>
          <w:i w:val="0"/>
          <w:sz w:val="24"/>
        </w:rPr>
      </w:r>
    </w:p>
    <w:p>
      <w:pPr>
        <w:keepNext w:val="0"/>
        <w:spacing w:line="240" w:lineRule="auto" w:before="0" w:after="0"/>
        <w:ind w:left="4564" w:firstLine="0"/>
        <w:jc w:val="left"/>
      </w:pPr>
      <w:r>
        <w:rPr>
          <w:rFonts w:ascii="Times New Roman" w:hAnsi="Times New Roman" w:eastAsia="Times New Roman"/>
          <w:b w:val="0"/>
          <w:i w:val="0"/>
          <w:sz w:val="24"/>
        </w:rPr>
        <w:t>Финансовый управляющий: Петров Петр Петрович</w:t>
      </w:r>
    </w:p>
    <w:p>
      <w:pPr>
        <w:keepNext w:val="0"/>
        <w:spacing w:line="240" w:lineRule="auto" w:before="0" w:after="0"/>
        <w:ind w:left="4564" w:firstLine="0"/>
        <w:jc w:val="left"/>
      </w:pPr>
      <w:r>
        <w:rPr>
          <w:rFonts w:ascii="Times New Roman" w:hAnsi="Times New Roman" w:eastAsia="Times New Roman"/>
          <w:b w:val="0"/>
          <w:i w:val="0"/>
          <w:sz w:val="24"/>
        </w:rPr>
        <w:t>адрес для корреспонденции: __________________________</w:t>
      </w:r>
    </w:p>
    <w:p>
      <w:pPr>
        <w:keepNext w:val="0"/>
        <w:spacing w:line="240" w:lineRule="auto" w:before="0" w:after="0"/>
        <w:ind w:left="4564" w:firstLine="0"/>
        <w:jc w:val="left"/>
      </w:pPr>
      <w:r>
        <w:rPr>
          <w:rFonts w:ascii="Times New Roman" w:hAnsi="Times New Roman" w:eastAsia="Times New Roman"/>
          <w:b w:val="0"/>
          <w:i w:val="0"/>
          <w:sz w:val="24"/>
        </w:rPr>
        <w:t>e-mail: __________________________</w:t>
      </w:r>
    </w:p>
    <w:p>
      <w:pPr>
        <w:keepNext w:val="0"/>
        <w:spacing w:line="259" w:lineRule="auto" w:before="0" w:after="20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</w:r>
    </w:p>
    <w:p>
      <w:pPr>
        <w:keepNext/>
        <w:spacing w:line="240" w:lineRule="auto" w:before="0" w:after="100"/>
        <w:jc w:val="center"/>
      </w:pPr>
      <w:r>
        <w:rPr>
          <w:rFonts w:ascii="Times New Roman" w:hAnsi="Times New Roman" w:eastAsia="Times New Roman"/>
          <w:b/>
          <w:i w:val="0"/>
          <w:sz w:val="24"/>
        </w:rPr>
        <w:t>ХОДАТАЙСТВО ОБ ОТМЕНЕ АРЕСТА ИМУЩЕСТВА ПО СПОРУ ОБ ОСПАРИВАНИИ СДЕЛКИ</w:t>
      </w:r>
    </w:p>
    <w:p>
      <w:pPr>
        <w:keepNext w:val="0"/>
        <w:spacing w:line="259" w:lineRule="auto" w:before="0" w:after="6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Определением Арбитражного суда города Москвы от «___» _________ 20___ года по обособленному спору наложен арест / установлен запрет регистрационных действий в отношении __________________________. Ответчик просит отменить обеспечительную меру полностью / в части на основании статьи 97 Арбитражного процессуального кодекса Российской Федерации.</w:t>
      </w:r>
    </w:p>
    <w:p>
      <w:pPr>
        <w:keepNext w:val="0"/>
        <w:spacing w:line="259" w:lineRule="auto" w:before="0" w:after="6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После принятия обеспечительных мер обстоятельства изменились: __________________________. Заявление об оспаривании сделки оставлено без рассмотрения / в его удовлетворении отказано / имущество заменено денежным обеспечением / риск отчуждения устранен / установлено, что имущество принадлежит иному лицу. Продолжение ареста больше не связано с целями обеспечения и создает самостоятельное нарушение прав собственника.</w:t>
      </w:r>
    </w:p>
    <w:p>
      <w:pPr>
        <w:keepNext w:val="0"/>
        <w:spacing w:line="259" w:lineRule="auto" w:before="0" w:after="6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Арест несоразмерен предмету спора. Стоимость имущества составляет ______ руб., тогда как размер заявленных денежных последствий — ______ руб. Запрет распространяется на объекты, не являющиеся предметом сделки, либо препятствует регистрации ранее возникшего права, исполнению публичной обязанности, проведению ремонта и нормальному использованию имущества.</w:t>
      </w:r>
    </w:p>
    <w:p>
      <w:pPr>
        <w:keepNext w:val="0"/>
        <w:spacing w:line="259" w:lineRule="auto" w:before="0" w:after="6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Заявитель представил альтернативное обеспечение: денежные средства на депозит суда / банковскую гарантию / залог иного имущества на сумму ______ руб. Такая мера в полной мере гарантирует возможное исполнение судебного акта и одновременно устраняет чрезмерное ограничение оборота спорного объекта.</w:t>
      </w:r>
    </w:p>
    <w:p>
      <w:pPr>
        <w:keepNext w:val="0"/>
        <w:spacing w:line="259" w:lineRule="auto" w:before="0" w:after="6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Если арест наложен на единственное жилье или имущество, необходимое для жизнедеятельности семьи, суду следует дополнительно оценить последствия длительного ограничения, права проживающих лиц и отсутствие реального риска выбытия. Обеспечение не должно превращаться в санкцию до установления недействительности сделки.</w:t>
      </w:r>
    </w:p>
    <w:p>
      <w:pPr>
        <w:keepNext w:val="0"/>
        <w:spacing w:line="259" w:lineRule="auto" w:before="0" w:after="6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При отказе в полной отмене заявитель просит заменить меру на менее обременительную: ограничить запрет отчуждением, исключив запрет пользования, аренды, ремонта и регистрационных действий, не связанных с переходом права; либо сохранить арест только в пределах стоимости заявленных требований.</w:t>
      </w:r>
    </w:p>
    <w:p>
      <w:pPr>
        <w:keepNext w:val="0"/>
        <w:spacing w:line="259" w:lineRule="auto" w:before="0" w:after="6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На основании изложенного, руководствуясь указанными нормами права,</w:t>
      </w:r>
    </w:p>
    <w:p>
      <w:pPr>
        <w:keepNext/>
        <w:spacing w:line="259" w:lineRule="auto" w:before="0" w:after="80"/>
        <w:jc w:val="center"/>
      </w:pPr>
      <w:r>
        <w:rPr>
          <w:rFonts w:ascii="Times New Roman" w:hAnsi="Times New Roman" w:eastAsia="Times New Roman"/>
          <w:b/>
          <w:i w:val="0"/>
          <w:sz w:val="24"/>
        </w:rPr>
        <w:t>ПРОШУ СУД:</w:t>
      </w:r>
    </w:p>
    <w:p>
      <w:pPr>
        <w:spacing w:line="259" w:lineRule="auto" w:after="40"/>
        <w:ind w:left="425" w:hanging="425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1. Отменить обеспечительные меры, принятые определением от «___» _________ 20___ года, в отношении __________________________.</w:t>
      </w:r>
    </w:p>
    <w:p>
      <w:pPr>
        <w:spacing w:line="259" w:lineRule="auto" w:after="40"/>
        <w:ind w:left="425" w:hanging="425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2. Направить определение об отмене ареста / запрета в соответствующий регистрирующий орган для незамедлительного исполнения.</w:t>
      </w:r>
    </w:p>
    <w:p>
      <w:pPr>
        <w:spacing w:line="259" w:lineRule="auto" w:after="40"/>
        <w:ind w:left="425" w:hanging="425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3. В качестве альтернативы заменить действующие меры на __________________________ либо ограничить их суммой ______ руб. и конкретным предметом спора.</w:t>
      </w:r>
    </w:p>
    <w:p>
      <w:pPr>
        <w:spacing w:line="259" w:lineRule="auto" w:after="40"/>
        <w:ind w:left="425" w:hanging="425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4. Рассмотреть ходатайство в судебном заседании с извещением участников обособленного спора.</w:t>
      </w:r>
    </w:p>
    <w:p>
      <w:pPr>
        <w:keepNext/>
        <w:spacing w:line="259" w:lineRule="auto" w:before="0" w:after="40"/>
        <w:jc w:val="left"/>
      </w:pPr>
      <w:r>
        <w:rPr>
          <w:rFonts w:ascii="Times New Roman" w:hAnsi="Times New Roman" w:eastAsia="Times New Roman"/>
          <w:b/>
          <w:i w:val="0"/>
          <w:sz w:val="24"/>
        </w:rPr>
        <w:t>Приложения:</w:t>
      </w:r>
    </w:p>
    <w:p>
      <w:pPr>
        <w:spacing w:line="259" w:lineRule="auto" w:after="40"/>
        <w:ind w:left="425" w:hanging="425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1. Копия определения о принятии обеспечительных мер.</w:t>
      </w:r>
    </w:p>
    <w:p>
      <w:pPr>
        <w:spacing w:line="259" w:lineRule="auto" w:after="40"/>
        <w:ind w:left="425" w:hanging="425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2. Документы об изменении обстоятельств и отсутствии риска неисполнения.</w:t>
      </w:r>
    </w:p>
    <w:p>
      <w:pPr>
        <w:spacing w:line="259" w:lineRule="auto" w:after="40"/>
        <w:ind w:left="425" w:hanging="425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3. Документы о праве собственности и стоимости арестованного имущества.</w:t>
      </w:r>
    </w:p>
    <w:p>
      <w:pPr>
        <w:spacing w:line="259" w:lineRule="auto" w:after="40"/>
        <w:ind w:left="425" w:hanging="425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4. Документы о встречном / альтернативном обеспечении.</w:t>
      </w:r>
    </w:p>
    <w:p>
      <w:pPr>
        <w:spacing w:line="259" w:lineRule="auto" w:after="40"/>
        <w:ind w:left="425" w:hanging="425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5. Документы о негативных последствиях ареста и правах членов семьи / третьих лиц.</w:t>
      </w:r>
    </w:p>
    <w:p>
      <w:pPr>
        <w:spacing w:line="259" w:lineRule="auto" w:after="40"/>
        <w:ind w:left="425" w:hanging="425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6. Доказательства направления ходатайства участникам спора.</w:t>
      </w:r>
    </w:p>
    <w:p>
      <w:pPr>
        <w:keepNext w:val="0"/>
        <w:spacing w:line="259" w:lineRule="auto" w:before="0" w:after="20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</w:r>
    </w:p>
    <w:tbl>
      <w:tblPr>
        <w:tblW w:type="auto" w:w="0"/>
        <w:jc w:val="left"/>
        <w:tblLayout w:type="fixed"/>
        <w:tblLook w:firstColumn="1" w:firstRow="1" w:lastColumn="0" w:lastRow="0" w:noHBand="0" w:noVBand="1" w:val="04A0"/>
      </w:tblPr>
      <w:tblGrid>
        <w:gridCol w:w="5102"/>
        <w:gridCol w:w="3969"/>
      </w:tblGrid>
      <w:tr>
        <w:tc>
          <w:tcPr>
            <w:tcW w:type="dxa" w:w="5128"/>
            <w:vAlign w:val="center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sz w:val="24"/>
              </w:rPr>
              <w:t>«___» __________ 20___ года</w:t>
            </w:r>
          </w:p>
        </w:tc>
        <w:tc>
          <w:tcPr>
            <w:tcW w:type="dxa" w:w="5128"/>
            <w:vAlign w:val="center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right"/>
            </w:pPr>
            <w:r>
              <w:rPr>
                <w:rFonts w:ascii="Times New Roman" w:hAnsi="Times New Roman" w:eastAsia="Times New Roman"/>
                <w:b w:val="0"/>
                <w:i w:val="0"/>
                <w:sz w:val="24"/>
              </w:rPr>
              <w:t>______________/И.И. Иванов/</w:t>
            </w:r>
          </w:p>
        </w:tc>
      </w:tr>
    </w:tbl>
    <w:p>
      <w:pPr>
        <w:keepNext w:val="0"/>
        <w:spacing w:line="259" w:lineRule="auto" w:before="0" w:after="0"/>
        <w:jc w:val="center"/>
      </w:pPr>
      <w:r>
        <w:rPr>
          <w:rFonts w:ascii="Times New Roman" w:hAnsi="Times New Roman" w:eastAsia="Times New Roman"/>
          <w:b w:val="0"/>
          <w:i/>
          <w:sz w:val="24"/>
        </w:rPr>
        <w:t>Образец требует адаптации к обстоятельствам конкретного дела, выбранным основаниям защиты и представленным доказательствам.</w:t>
      </w:r>
    </w:p>
    <w:sectPr w:rsidR="00FC693F" w:rsidRPr="0006063C" w:rsidSect="00034616">
      <w:footerReference w:type="default" r:id="rId9"/>
      <w:pgSz w:w="12240" w:h="15840"/>
      <w:pgMar w:top="935" w:right="850" w:bottom="822" w:left="1134" w:header="397" w:footer="369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rPr>
        <w:rFonts w:ascii="Times New Roman" w:hAnsi="Times New Roman" w:eastAsia="Times New Roman"/>
        <w:b w:val="0"/>
        <w:i/>
        <w:sz w:val="16"/>
      </w:rPr>
      <w:t>zotowa.ru • библиотека процессуальных документов</w:t>
    </w:r>
  </w:p>
</w:ft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="259" w:lineRule="auto" w:after="60"/>
    </w:pPr>
    <w:rPr>
      <w:rFonts w:ascii="Times New Roman" w:hAnsi="Times New Roman" w:eastAsia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Библиотека процессуальных документов по банкротству граждан</dc:title>
  <dc:subject/>
  <dc:creator>zotowa.ru</dc:creator>
  <cp:keywords/>
  <dc:description>generated by python-docx</dc:description>
  <cp:lastModifiedBy>zotowa.ru</cp:lastModifiedBy>
  <cp:revision>1</cp:revision>
  <dcterms:created xsi:type="dcterms:W3CDTF">2013-12-23T23:15:00Z</dcterms:created>
  <dcterms:modified xsi:type="dcterms:W3CDTF">2013-12-23T23:15:00Z</dcterms:modified>
  <cp:category/>
</cp:coreProperties>
</file>