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В Арбитражный суд города Москвы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115225, г. Москва, ул. Большая Тульская, д. 17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Дело № А40-__________/20___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Должник: Иванов Иван Иванович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дата рождения: 01.01.1985; место рождения: г. Москва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123456, г. Москва, ул. Примерная, д. 1, кв. 1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000000000000; СНИЛС: 000-000-000 00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+7 900 000-00-00; e-mail: example@mail.ru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управляющий: Петров Петр Петрович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 для корреспонденции: __________________________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40" w:lineRule="auto" w:before="0" w:after="12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ЗАЯВЛЕНИЕ ОБ ОТМЕНЕ ОБЕСПЕЧИТЕЛЬНЫХ МЕР ПОСЛЕ ЗАВЕРШЕНИЯ БАНКРОТСТВА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Определением Арбитражного суда города Москвы от «___» _________ 20___ года по делу № А40-__________/20___ были приняты обеспечительные меры в отношении имущества __________________________: запрет регистрационных действий / арест / запрет отчуждения / иная мера.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Определением от «___» _________ 20___ года процедура реализации имущества Иванова Ивана Ивановича завершена, производство по делу прекращено / дело завершено. Судебный акт вступил в законную силу. Спор, для обеспечения которого принимались меры, разрешен, имущество возвращено должнику / исключено из конкурсной массы / реализовано в установленном порядке.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Обстоятельства, послужившие основанием для обеспечения, отпали. Сохранение запрета после завершения процедуры не связано с какой-либо действующей целью, препятствует регистрации права, распоряжению имуществом, прохождению технического осмотра, страхованию, получению документов и создает неоправданное ограничение права собственности.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Часть 1 статьи 97 АПК РФ позволяет суду, рассматривавшему дело, отменить обеспечение по ходатайству лица, участвующего в деле. Вопрос разрешается в пятидневный срок, а копии определения направляются также в органы, осуществляющие регистрацию имущества и прав на него. Пункт 5 статьи 213.25 Закона о банкротстве предусматривает снятие ранее наложенных арестов и иных ограничений с даты признания гражданина банкротом, если законом не установлено иное.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Даже если обеспечительная мера сохранялась на период рассмотрения конкретного обособленного спора, после вступления итогового судебного акта в силу она утратила обеспечительную функцию. Отмена меры не нарушит права кредиторов, поскольку расчеты завершены и имущество более не предназначено для реализации в рамках процедуры.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регистрирующем органе ограничение продолжает отражаться, что подтверждается выпиской / ответом от «___» _________ 20___ года. Для фактического снятия записи требуется отдельное определение суда и его направление соответствующему органу.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keepNext/>
        <w:spacing w:line="259" w:lineRule="auto" w:before="0" w:after="8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ПРОШУ СУД: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Отменить обеспечительные меры, принятые определением Арбитражного суда города Москвы от «___» _________ 20___ года, в отношении имущества __________________________.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Указать в определении на снятие запрета регистрационных действий / ареста / иного ограничения с конкретного объекта: __________________________.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Незамедлительно направить копию определения в Росреестр / ГИБДД / банк / иной орган, исполняющий обеспечительную меру.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Выдать заявителю заверенную копию определения для самостоятельного представления в регистрирующий орган.</w:t>
      </w:r>
    </w:p>
    <w:p>
      <w:pPr>
        <w:keepNext/>
        <w:spacing w:line="259" w:lineRule="auto" w:before="0" w:after="4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Копия определения о принятии обеспечительных мер.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Копия определения о завершении процедуры реализации имущества / прекращении производства по делу.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Документы о вступлении итогового судебного акта в законную силу.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Актуальная выписка из ЕГРН / сведения ГИБДД / ответ банка о наличии ограничения.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5. Документы, подтверждающие правовой статус имущества после завершения процедуры.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6. Доказательства направления заявления лицам, участвующим в деле.</w:t>
      </w:r>
    </w:p>
    <w:p>
      <w:pPr>
        <w:keepNext w:val="0"/>
        <w:spacing w:line="259" w:lineRule="auto" w:before="0" w:after="4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3969"/>
      </w:tblGrid>
      <w:tr>
        <w:tc>
          <w:tcPr>
            <w:tcW w:type="dxa" w:w="5128"/>
            <w:vAlign w:val="center"/>
            <w:shd w:fill="FFFFFF"/>
          </w:tcPr>
          <w:p>
            <w:pPr>
              <w:jc w:val="left"/>
            </w:pPr>
            <w:r>
              <w:rPr>
                <w:rFonts w:ascii="Times New Roman" w:hAnsi="Times New Roman"/>
                <w:sz w:val="24"/>
              </w:rPr>
              <w:t>«___» __________ 20___ года</w:t>
            </w:r>
          </w:p>
        </w:tc>
        <w:tc>
          <w:tcPr>
            <w:tcW w:type="dxa" w:w="5128"/>
            <w:vAlign w:val="center"/>
            <w:shd w:fill="FFFFFF"/>
          </w:tcPr>
          <w:p>
            <w:pPr>
              <w:jc w:val="right"/>
            </w:pPr>
            <w:r>
              <w:rPr>
                <w:rFonts w:ascii="Times New Roman" w:hAnsi="Times New Roman"/>
                <w:sz w:val="24"/>
              </w:rPr>
              <w:t>______________/И.И. Иванов/</w:t>
            </w:r>
          </w:p>
        </w:tc>
      </w:tr>
    </w:tbl>
    <w:p>
      <w:pPr>
        <w:keepNext w:val="0"/>
        <w:spacing w:line="259" w:lineRule="auto" w:before="0" w:after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Образец требует адаптации к обстоятельствам конкретного дела и представленным доказательствам.</w:t>
      </w:r>
    </w:p>
    <w:sectPr w:rsidR="00FC693F" w:rsidRPr="0006063C" w:rsidSect="00034616">
      <w:footerReference w:type="default" r:id="rId9"/>
      <w:pgSz w:w="12240" w:h="15840"/>
      <w:pgMar w:top="964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6"/>
      </w:rPr>
      <w:t>zotowa.ru • библиотека процессуальных документов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