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 w:val="0"/>
        <w:spacing w:before="0" w:after="100" w:line="240" w:lineRule="auto"/>
        <w:jc w:val="right"/>
      </w:pPr>
      <w:r>
        <w:rPr>
          <w:rFonts w:ascii="Arial" w:hAnsi="Arial" w:eastAsia="Arial"/>
          <w:b w:val="0"/>
          <w:i w:val="0"/>
          <w:color w:val="555F69"/>
          <w:sz w:val="15"/>
        </w:rPr>
        <w:t>Приложение № 2</w:t>
        <w:br/>
        <w:t>к приказу Минэкономразвития России</w:t>
        <w:br/>
        <w:t>от 05.08.2015 № 530</w:t>
      </w:r>
    </w:p>
    <w:p>
      <w:pPr>
        <w:keepNext w:val="0"/>
        <w:spacing w:before="0" w:after="20" w:line="240" w:lineRule="auto"/>
        <w:jc w:val="center"/>
      </w:pPr>
      <w:r>
        <w:rPr>
          <w:rFonts w:ascii="Arial" w:hAnsi="Arial" w:eastAsia="Arial"/>
          <w:b/>
          <w:i w:val="0"/>
          <w:color w:val="425466"/>
          <w:sz w:val="16"/>
        </w:rPr>
        <w:t>ОБРАЗЕЦ ЗАПОЛНЕНИЯ</w:t>
      </w:r>
    </w:p>
    <w:p>
      <w:pPr>
        <w:keepNext w:val="0"/>
        <w:spacing w:before="0" w:after="100" w:line="240" w:lineRule="auto"/>
        <w:jc w:val="center"/>
      </w:pPr>
      <w:r>
        <w:rPr>
          <w:rFonts w:ascii="Arial" w:hAnsi="Arial" w:eastAsia="Arial"/>
          <w:b/>
          <w:i w:val="0"/>
          <w:color w:val="14181C"/>
          <w:sz w:val="28"/>
        </w:rPr>
        <w:t>ОПИСЬ ИМУЩЕСТВА ГРАЖДАНИНА</w:t>
      </w:r>
    </w:p>
    <w:p>
      <w:pPr>
        <w:keepNext/>
        <w:spacing w:before="0" w:after="80" w:line="240" w:lineRule="auto"/>
        <w:jc w:val="center"/>
      </w:pPr>
      <w:r>
        <w:rPr>
          <w:rFonts w:ascii="Arial" w:hAnsi="Arial" w:eastAsia="Arial"/>
          <w:b/>
          <w:i w:val="0"/>
          <w:color w:val="303F4D"/>
          <w:sz w:val="20"/>
        </w:rPr>
        <w:t>Информация о гражданине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7D8790"/>
          <w:left w:val="single" w:sz="6" w:space="0" w:color="7D8790"/>
          <w:bottom w:val="single" w:sz="6" w:space="0" w:color="7D8790"/>
          <w:right w:val="single" w:sz="6" w:space="0" w:color="7D8790"/>
          <w:insideH w:val="single" w:sz="6" w:space="0" w:color="7D8790"/>
          <w:insideV w:val="single" w:sz="6" w:space="0" w:color="7D8790"/>
        </w:tblBorders>
      </w:tblPr>
      <w:tblGrid>
        <w:gridCol w:w="4827"/>
        <w:gridCol w:w="4827"/>
        <w:gridCol w:w="4827"/>
      </w:tblGrid>
      <w:tr>
        <w:trPr>
          <w:tblHeader w:val="true"/>
        </w:trPr>
        <w:tc>
          <w:tcPr>
            <w:tcW w:type="dxa" w:w="6123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6"/>
              </w:rPr>
              <w:t>Сведения</w:t>
            </w:r>
          </w:p>
        </w:tc>
        <w:tc>
          <w:tcPr>
            <w:tcW w:type="dxa" w:w="306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6"/>
              </w:rPr>
              <w:t>Статус заполнения</w:t>
            </w:r>
          </w:p>
        </w:tc>
        <w:tc>
          <w:tcPr>
            <w:tcW w:type="dxa" w:w="6350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6"/>
              </w:rPr>
              <w:t>Значение</w:t>
            </w:r>
          </w:p>
        </w:tc>
      </w:tr>
      <w:tr>
        <w:trPr>
          <w:trHeight w:hRule="atLeast" w:val="272"/>
        </w:trPr>
        <w:tc>
          <w:tcPr>
            <w:tcW w:type="dxa" w:w="6123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Фамилия</w:t>
            </w:r>
          </w:p>
        </w:tc>
        <w:tc>
          <w:tcPr>
            <w:tcW w:type="dxa" w:w="306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обязательно</w:t>
            </w:r>
          </w:p>
        </w:tc>
        <w:tc>
          <w:tcPr>
            <w:tcW w:type="dxa" w:w="6350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[ФАМИЛИЯ]</w:t>
            </w:r>
          </w:p>
        </w:tc>
      </w:tr>
      <w:tr>
        <w:trPr>
          <w:trHeight w:hRule="atLeast" w:val="272"/>
        </w:trPr>
        <w:tc>
          <w:tcPr>
            <w:tcW w:type="dxa" w:w="6123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Имя</w:t>
            </w:r>
          </w:p>
        </w:tc>
        <w:tc>
          <w:tcPr>
            <w:tcW w:type="dxa" w:w="306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обязательно</w:t>
            </w:r>
          </w:p>
        </w:tc>
        <w:tc>
          <w:tcPr>
            <w:tcW w:type="dxa" w:w="6350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[ИМЯ]</w:t>
            </w:r>
          </w:p>
        </w:tc>
      </w:tr>
      <w:tr>
        <w:trPr>
          <w:trHeight w:hRule="atLeast" w:val="272"/>
        </w:trPr>
        <w:tc>
          <w:tcPr>
            <w:tcW w:type="dxa" w:w="6123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Отчество</w:t>
            </w:r>
          </w:p>
        </w:tc>
        <w:tc>
          <w:tcPr>
            <w:tcW w:type="dxa" w:w="306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при наличии</w:t>
            </w:r>
          </w:p>
        </w:tc>
        <w:tc>
          <w:tcPr>
            <w:tcW w:type="dxa" w:w="6350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[ОТЧЕСТВО]</w:t>
            </w:r>
          </w:p>
        </w:tc>
      </w:tr>
      <w:tr>
        <w:trPr>
          <w:trHeight w:hRule="atLeast" w:val="272"/>
        </w:trPr>
        <w:tc>
          <w:tcPr>
            <w:tcW w:type="dxa" w:w="6123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Прежние фамилия, имя, отчество</w:t>
            </w:r>
          </w:p>
        </w:tc>
        <w:tc>
          <w:tcPr>
            <w:tcW w:type="dxa" w:w="306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обязательно при изменении</w:t>
            </w:r>
          </w:p>
        </w:tc>
        <w:tc>
          <w:tcPr>
            <w:tcW w:type="dxa" w:w="6350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[не изменялись / указать прежние данные]</w:t>
            </w:r>
          </w:p>
        </w:tc>
      </w:tr>
      <w:tr>
        <w:trPr>
          <w:trHeight w:hRule="atLeast" w:val="272"/>
        </w:trPr>
        <w:tc>
          <w:tcPr>
            <w:tcW w:type="dxa" w:w="6123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Дата рождения</w:t>
            </w:r>
          </w:p>
        </w:tc>
        <w:tc>
          <w:tcPr>
            <w:tcW w:type="dxa" w:w="306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обязательно</w:t>
            </w:r>
          </w:p>
        </w:tc>
        <w:tc>
          <w:tcPr>
            <w:tcW w:type="dxa" w:w="6350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[ДД.ММ.ГГГГ]</w:t>
            </w:r>
          </w:p>
        </w:tc>
      </w:tr>
      <w:tr>
        <w:trPr>
          <w:trHeight w:hRule="atLeast" w:val="272"/>
        </w:trPr>
        <w:tc>
          <w:tcPr>
            <w:tcW w:type="dxa" w:w="6123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Место рождения</w:t>
            </w:r>
          </w:p>
        </w:tc>
        <w:tc>
          <w:tcPr>
            <w:tcW w:type="dxa" w:w="306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обязательно</w:t>
            </w:r>
          </w:p>
        </w:tc>
        <w:tc>
          <w:tcPr>
            <w:tcW w:type="dxa" w:w="6350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[место рождения как в паспорте]</w:t>
            </w:r>
          </w:p>
        </w:tc>
      </w:tr>
      <w:tr>
        <w:trPr>
          <w:trHeight w:hRule="atLeast" w:val="272"/>
        </w:trPr>
        <w:tc>
          <w:tcPr>
            <w:tcW w:type="dxa" w:w="6123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СНИЛС</w:t>
            </w:r>
          </w:p>
        </w:tc>
        <w:tc>
          <w:tcPr>
            <w:tcW w:type="dxa" w:w="306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обязательно</w:t>
            </w:r>
          </w:p>
        </w:tc>
        <w:tc>
          <w:tcPr>
            <w:tcW w:type="dxa" w:w="6350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[000-000-000 00]</w:t>
            </w:r>
          </w:p>
        </w:tc>
      </w:tr>
      <w:tr>
        <w:trPr>
          <w:trHeight w:hRule="atLeast" w:val="272"/>
        </w:trPr>
        <w:tc>
          <w:tcPr>
            <w:tcW w:type="dxa" w:w="6123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ИНН</w:t>
            </w:r>
          </w:p>
        </w:tc>
        <w:tc>
          <w:tcPr>
            <w:tcW w:type="dxa" w:w="306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при наличии</w:t>
            </w:r>
          </w:p>
        </w:tc>
        <w:tc>
          <w:tcPr>
            <w:tcW w:type="dxa" w:w="6350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[000000000000]</w:t>
            </w:r>
          </w:p>
        </w:tc>
      </w:tr>
      <w:tr>
        <w:trPr>
          <w:trHeight w:hRule="atLeast" w:val="272"/>
        </w:trPr>
        <w:tc>
          <w:tcPr>
            <w:tcW w:type="dxa" w:w="6123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Документ, удостоверяющий личность — вид документа</w:t>
            </w:r>
          </w:p>
        </w:tc>
        <w:tc>
          <w:tcPr>
            <w:tcW w:type="dxa" w:w="306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обязательно</w:t>
            </w:r>
          </w:p>
        </w:tc>
        <w:tc>
          <w:tcPr>
            <w:tcW w:type="dxa" w:w="6350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паспорт гражданина Российской Федерации</w:t>
            </w:r>
          </w:p>
        </w:tc>
      </w:tr>
      <w:tr>
        <w:trPr>
          <w:trHeight w:hRule="atLeast" w:val="272"/>
        </w:trPr>
        <w:tc>
          <w:tcPr>
            <w:tcW w:type="dxa" w:w="6123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Серия и номер</w:t>
            </w:r>
          </w:p>
        </w:tc>
        <w:tc>
          <w:tcPr>
            <w:tcW w:type="dxa" w:w="306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обязательно</w:t>
            </w:r>
          </w:p>
        </w:tc>
        <w:tc>
          <w:tcPr>
            <w:tcW w:type="dxa" w:w="6350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[00 00 № 000000]</w:t>
            </w:r>
          </w:p>
        </w:tc>
      </w:tr>
      <w:tr>
        <w:trPr>
          <w:trHeight w:hRule="atLeast" w:val="272"/>
        </w:trPr>
        <w:tc>
          <w:tcPr>
            <w:tcW w:type="dxa" w:w="6123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Адрес регистрации — субъект Российской Федерации</w:t>
            </w:r>
          </w:p>
        </w:tc>
        <w:tc>
          <w:tcPr>
            <w:tcW w:type="dxa" w:w="306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обязательно</w:t>
            </w:r>
          </w:p>
        </w:tc>
        <w:tc>
          <w:tcPr>
            <w:tcW w:type="dxa" w:w="6350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[субъект РФ]</w:t>
            </w:r>
          </w:p>
        </w:tc>
      </w:tr>
      <w:tr>
        <w:trPr>
          <w:trHeight w:hRule="atLeast" w:val="272"/>
        </w:trPr>
        <w:tc>
          <w:tcPr>
            <w:tcW w:type="dxa" w:w="6123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Район</w:t>
            </w:r>
          </w:p>
        </w:tc>
        <w:tc>
          <w:tcPr>
            <w:tcW w:type="dxa" w:w="306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при наличии</w:t>
            </w:r>
          </w:p>
        </w:tc>
        <w:tc>
          <w:tcPr>
            <w:tcW w:type="dxa" w:w="6350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[район]</w:t>
            </w:r>
          </w:p>
        </w:tc>
      </w:tr>
      <w:tr>
        <w:trPr>
          <w:trHeight w:hRule="atLeast" w:val="272"/>
        </w:trPr>
        <w:tc>
          <w:tcPr>
            <w:tcW w:type="dxa" w:w="6123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Город</w:t>
            </w:r>
          </w:p>
        </w:tc>
        <w:tc>
          <w:tcPr>
            <w:tcW w:type="dxa" w:w="306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при наличии</w:t>
            </w:r>
          </w:p>
        </w:tc>
        <w:tc>
          <w:tcPr>
            <w:tcW w:type="dxa" w:w="6350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[город]</w:t>
            </w:r>
          </w:p>
        </w:tc>
      </w:tr>
      <w:tr>
        <w:trPr>
          <w:trHeight w:hRule="atLeast" w:val="272"/>
        </w:trPr>
        <w:tc>
          <w:tcPr>
            <w:tcW w:type="dxa" w:w="6123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Населенный пункт</w:t>
            </w:r>
          </w:p>
        </w:tc>
        <w:tc>
          <w:tcPr>
            <w:tcW w:type="dxa" w:w="306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при наличии</w:t>
            </w:r>
          </w:p>
        </w:tc>
        <w:tc>
          <w:tcPr>
            <w:tcW w:type="dxa" w:w="6350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[село / поселок / иной населенный пункт]</w:t>
            </w:r>
          </w:p>
        </w:tc>
      </w:tr>
      <w:tr>
        <w:trPr>
          <w:trHeight w:hRule="atLeast" w:val="272"/>
        </w:trPr>
        <w:tc>
          <w:tcPr>
            <w:tcW w:type="dxa" w:w="6123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Улица</w:t>
            </w:r>
          </w:p>
        </w:tc>
        <w:tc>
          <w:tcPr>
            <w:tcW w:type="dxa" w:w="306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при наличии</w:t>
            </w:r>
          </w:p>
        </w:tc>
        <w:tc>
          <w:tcPr>
            <w:tcW w:type="dxa" w:w="6350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[улица / проспект / переулок]</w:t>
            </w:r>
          </w:p>
        </w:tc>
      </w:tr>
      <w:tr>
        <w:trPr>
          <w:trHeight w:hRule="atLeast" w:val="272"/>
        </w:trPr>
        <w:tc>
          <w:tcPr>
            <w:tcW w:type="dxa" w:w="6123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Номер дома</w:t>
            </w:r>
          </w:p>
        </w:tc>
        <w:tc>
          <w:tcPr>
            <w:tcW w:type="dxa" w:w="306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при наличии</w:t>
            </w:r>
          </w:p>
        </w:tc>
        <w:tc>
          <w:tcPr>
            <w:tcW w:type="dxa" w:w="6350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[дом]</w:t>
            </w:r>
          </w:p>
        </w:tc>
      </w:tr>
      <w:tr>
        <w:trPr>
          <w:trHeight w:hRule="atLeast" w:val="272"/>
        </w:trPr>
        <w:tc>
          <w:tcPr>
            <w:tcW w:type="dxa" w:w="6123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Номер корпуса</w:t>
            </w:r>
          </w:p>
        </w:tc>
        <w:tc>
          <w:tcPr>
            <w:tcW w:type="dxa" w:w="306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при наличии</w:t>
            </w:r>
          </w:p>
        </w:tc>
        <w:tc>
          <w:tcPr>
            <w:tcW w:type="dxa" w:w="6350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[корпус / строение]</w:t>
            </w:r>
          </w:p>
        </w:tc>
      </w:tr>
      <w:tr>
        <w:trPr>
          <w:trHeight w:hRule="atLeast" w:val="272"/>
        </w:trPr>
        <w:tc>
          <w:tcPr>
            <w:tcW w:type="dxa" w:w="6123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Номер квартиры</w:t>
            </w:r>
          </w:p>
        </w:tc>
        <w:tc>
          <w:tcPr>
            <w:tcW w:type="dxa" w:w="306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при наличии</w:t>
            </w:r>
          </w:p>
        </w:tc>
        <w:tc>
          <w:tcPr>
            <w:tcW w:type="dxa" w:w="6350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[квартира]</w:t>
            </w:r>
          </w:p>
        </w:tc>
      </w:tr>
    </w:tbl>
    <w:p>
      <w:pPr>
        <w:keepNext w:val="0"/>
        <w:spacing w:before="40" w:after="60" w:line="240" w:lineRule="auto"/>
      </w:pPr>
      <w:r>
        <w:rPr>
          <w:rFonts w:ascii="Arial" w:hAnsi="Arial" w:eastAsia="Arial"/>
          <w:b w:val="0"/>
          <w:i/>
          <w:color w:val="555F69"/>
          <w:sz w:val="15"/>
        </w:rPr>
        <w:t>Сведения указываются по состоянию на дату составления описи. Если имущество соответствующего вида отсутствует, напишите «отсутствует» или поставьте прочерк.</w:t>
      </w:r>
    </w:p>
    <w:p>
      <w:r>
        <w:br w:type="page"/>
      </w:r>
    </w:p>
    <w:p>
      <w:pPr>
        <w:keepNext/>
        <w:spacing w:before="100" w:after="40" w:line="240" w:lineRule="auto"/>
        <w:jc w:val="center"/>
      </w:pPr>
      <w:r>
        <w:rPr>
          <w:rFonts w:ascii="Arial" w:hAnsi="Arial" w:eastAsia="Arial"/>
          <w:b/>
          <w:i w:val="0"/>
          <w:color w:val="303F4D"/>
          <w:sz w:val="23"/>
        </w:rPr>
        <w:t>I. Недвижимое имущество</w:t>
      </w:r>
    </w:p>
    <w:p>
      <w:pPr>
        <w:keepNext/>
        <w:spacing w:before="0" w:after="100" w:line="240" w:lineRule="auto"/>
        <w:jc w:val="center"/>
      </w:pPr>
      <w:r>
        <w:rPr>
          <w:rFonts w:ascii="Arial" w:hAnsi="Arial" w:eastAsia="Arial"/>
          <w:b w:val="0"/>
          <w:i/>
          <w:color w:val="555F69"/>
          <w:sz w:val="15"/>
        </w:rPr>
        <w:t>Укажите имущество, принадлежащее гражданину полностью или в доле, включая совместную собственность супругов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7D8790"/>
          <w:left w:val="single" w:sz="6" w:space="0" w:color="7D8790"/>
          <w:bottom w:val="single" w:sz="6" w:space="0" w:color="7D8790"/>
          <w:right w:val="single" w:sz="6" w:space="0" w:color="7D8790"/>
          <w:insideH w:val="single" w:sz="6" w:space="0" w:color="7D8790"/>
          <w:insideV w:val="single" w:sz="6" w:space="0" w:color="7D8790"/>
        </w:tblBorders>
      </w:tblPr>
      <w:tblGrid>
        <w:gridCol w:w="2069"/>
        <w:gridCol w:w="2069"/>
        <w:gridCol w:w="2069"/>
        <w:gridCol w:w="2069"/>
        <w:gridCol w:w="2069"/>
        <w:gridCol w:w="2069"/>
        <w:gridCol w:w="2069"/>
      </w:tblGrid>
      <w:tr>
        <w:trPr>
          <w:tblHeader w:val="true"/>
        </w:trPr>
        <w:tc>
          <w:tcPr>
            <w:tcW w:type="dxa" w:w="680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3"/>
              </w:rPr>
              <w:t>№</w:t>
              <w:br/>
              <w:t>п/п</w:t>
            </w:r>
          </w:p>
        </w:tc>
        <w:tc>
          <w:tcPr>
            <w:tcW w:type="dxa" w:w="2268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3"/>
              </w:rPr>
              <w:t>Вид и наименование</w:t>
              <w:br/>
              <w:t>имущества</w:t>
            </w:r>
          </w:p>
        </w:tc>
        <w:tc>
          <w:tcPr>
            <w:tcW w:type="dxa" w:w="170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3"/>
              </w:rPr>
              <w:t>Вид</w:t>
              <w:br/>
              <w:t>собственности</w:t>
            </w:r>
          </w:p>
        </w:tc>
        <w:tc>
          <w:tcPr>
            <w:tcW w:type="dxa" w:w="2948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3"/>
              </w:rPr>
              <w:t>Местонахождение, адрес,</w:t>
              <w:br/>
              <w:t>кадастровый номер</w:t>
            </w:r>
          </w:p>
        </w:tc>
        <w:tc>
          <w:tcPr>
            <w:tcW w:type="dxa" w:w="1134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3"/>
              </w:rPr>
              <w:t>Площадь,</w:t>
              <w:br/>
              <w:t>кв. м</w:t>
            </w:r>
          </w:p>
        </w:tc>
        <w:tc>
          <w:tcPr>
            <w:tcW w:type="dxa" w:w="3515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3"/>
              </w:rPr>
              <w:t>Основание приобретения</w:t>
              <w:br/>
              <w:t>и стоимость</w:t>
            </w:r>
          </w:p>
        </w:tc>
        <w:tc>
          <w:tcPr>
            <w:tcW w:type="dxa" w:w="306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3"/>
              </w:rPr>
              <w:t>Сведения о залоге</w:t>
              <w:br/>
              <w:t>и залогодержателе</w:t>
            </w:r>
          </w:p>
        </w:tc>
      </w:tr>
      <w:tr>
        <w:trPr>
          <w:trHeight w:hRule="atLeast" w:val="726"/>
        </w:trPr>
        <w:tc>
          <w:tcPr>
            <w:tcW w:type="dxa" w:w="680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1.1</w:t>
            </w:r>
          </w:p>
        </w:tc>
        <w:tc>
          <w:tcPr>
            <w:tcW w:type="dxa" w:w="2268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Земельные участки</w:t>
            </w:r>
          </w:p>
        </w:tc>
        <w:tc>
          <w:tcPr>
            <w:tcW w:type="dxa" w:w="170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[индивидуальная / общая совместная / общая долевая]</w:t>
            </w:r>
          </w:p>
        </w:tc>
        <w:tc>
          <w:tcPr>
            <w:tcW w:type="dxa" w:w="2948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[адрес; кадастровый номер]</w:t>
            </w:r>
          </w:p>
        </w:tc>
        <w:tc>
          <w:tcPr>
            <w:tcW w:type="dxa" w:w="1134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[0,00]</w:t>
            </w:r>
          </w:p>
        </w:tc>
        <w:tc>
          <w:tcPr>
            <w:tcW w:type="dxa" w:w="3515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[договор / наследство / приватизация; дата; цена или стоимость]</w:t>
            </w:r>
          </w:p>
        </w:tc>
        <w:tc>
          <w:tcPr>
            <w:tcW w:type="dxa" w:w="306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[отсутствует / залогодержатель, реквизиты договора]</w:t>
            </w:r>
          </w:p>
        </w:tc>
      </w:tr>
      <w:tr>
        <w:trPr>
          <w:trHeight w:hRule="atLeast" w:val="726"/>
        </w:trPr>
        <w:tc>
          <w:tcPr>
            <w:tcW w:type="dxa" w:w="680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1.2</w:t>
            </w:r>
          </w:p>
        </w:tc>
        <w:tc>
          <w:tcPr>
            <w:tcW w:type="dxa" w:w="2268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Жилые дома</w:t>
            </w:r>
          </w:p>
        </w:tc>
        <w:tc>
          <w:tcPr>
            <w:tcW w:type="dxa" w:w="170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[вид собственности]</w:t>
            </w:r>
          </w:p>
        </w:tc>
        <w:tc>
          <w:tcPr>
            <w:tcW w:type="dxa" w:w="2948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[адрес; кадастровый номер]</w:t>
            </w:r>
          </w:p>
        </w:tc>
        <w:tc>
          <w:tcPr>
            <w:tcW w:type="dxa" w:w="1134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[0,00]</w:t>
            </w:r>
          </w:p>
        </w:tc>
        <w:tc>
          <w:tcPr>
            <w:tcW w:type="dxa" w:w="3515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[основание приобретения; дата; стоимость]</w:t>
            </w:r>
          </w:p>
        </w:tc>
        <w:tc>
          <w:tcPr>
            <w:tcW w:type="dxa" w:w="306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[сведения о залоге / отсутствует]</w:t>
            </w:r>
          </w:p>
        </w:tc>
      </w:tr>
      <w:tr>
        <w:trPr>
          <w:trHeight w:hRule="atLeast" w:val="726"/>
        </w:trPr>
        <w:tc>
          <w:tcPr>
            <w:tcW w:type="dxa" w:w="680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1.3</w:t>
            </w:r>
          </w:p>
        </w:tc>
        <w:tc>
          <w:tcPr>
            <w:tcW w:type="dxa" w:w="2268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Квартиры, комнаты</w:t>
            </w:r>
          </w:p>
        </w:tc>
        <w:tc>
          <w:tcPr>
            <w:tcW w:type="dxa" w:w="170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[вид собственности; размер доли]</w:t>
            </w:r>
          </w:p>
        </w:tc>
        <w:tc>
          <w:tcPr>
            <w:tcW w:type="dxa" w:w="2948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[адрес; кадастровый номер]</w:t>
            </w:r>
          </w:p>
        </w:tc>
        <w:tc>
          <w:tcPr>
            <w:tcW w:type="dxa" w:w="1134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[0,00]</w:t>
            </w:r>
          </w:p>
        </w:tc>
        <w:tc>
          <w:tcPr>
            <w:tcW w:type="dxa" w:w="3515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[основание приобретения; дата; стоимость]</w:t>
            </w:r>
          </w:p>
        </w:tc>
        <w:tc>
          <w:tcPr>
            <w:tcW w:type="dxa" w:w="306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[сведения о залоге / отсутствует]</w:t>
            </w:r>
          </w:p>
        </w:tc>
      </w:tr>
      <w:tr>
        <w:trPr>
          <w:trHeight w:hRule="atLeast" w:val="726"/>
        </w:trPr>
        <w:tc>
          <w:tcPr>
            <w:tcW w:type="dxa" w:w="680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1.4</w:t>
            </w:r>
          </w:p>
        </w:tc>
        <w:tc>
          <w:tcPr>
            <w:tcW w:type="dxa" w:w="2268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Гаражи, машино-места</w:t>
            </w:r>
          </w:p>
        </w:tc>
        <w:tc>
          <w:tcPr>
            <w:tcW w:type="dxa" w:w="170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[вид собственности]</w:t>
            </w:r>
          </w:p>
        </w:tc>
        <w:tc>
          <w:tcPr>
            <w:tcW w:type="dxa" w:w="2948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[адрес; кадастровый номер]</w:t>
            </w:r>
          </w:p>
        </w:tc>
        <w:tc>
          <w:tcPr>
            <w:tcW w:type="dxa" w:w="1134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[0,00]</w:t>
            </w:r>
          </w:p>
        </w:tc>
        <w:tc>
          <w:tcPr>
            <w:tcW w:type="dxa" w:w="3515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[основание приобретения; дата; стоимость]</w:t>
            </w:r>
          </w:p>
        </w:tc>
        <w:tc>
          <w:tcPr>
            <w:tcW w:type="dxa" w:w="306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[сведения о залоге / отсутствует]</w:t>
            </w:r>
          </w:p>
        </w:tc>
      </w:tr>
      <w:tr>
        <w:trPr>
          <w:trHeight w:hRule="atLeast" w:val="726"/>
        </w:trPr>
        <w:tc>
          <w:tcPr>
            <w:tcW w:type="dxa" w:w="680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1.5</w:t>
            </w:r>
          </w:p>
        </w:tc>
        <w:tc>
          <w:tcPr>
            <w:tcW w:type="dxa" w:w="2268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Нежилые помещения, здания, сооружения</w:t>
            </w:r>
          </w:p>
        </w:tc>
        <w:tc>
          <w:tcPr>
            <w:tcW w:type="dxa" w:w="170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[вид собственности]</w:t>
            </w:r>
          </w:p>
        </w:tc>
        <w:tc>
          <w:tcPr>
            <w:tcW w:type="dxa" w:w="2948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[адрес; кадастровый номер]</w:t>
            </w:r>
          </w:p>
        </w:tc>
        <w:tc>
          <w:tcPr>
            <w:tcW w:type="dxa" w:w="1134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[0,00]</w:t>
            </w:r>
          </w:p>
        </w:tc>
        <w:tc>
          <w:tcPr>
            <w:tcW w:type="dxa" w:w="3515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[основание приобретения; дата; стоимость]</w:t>
            </w:r>
          </w:p>
        </w:tc>
        <w:tc>
          <w:tcPr>
            <w:tcW w:type="dxa" w:w="306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[сведения о залоге / отсутствует]</w:t>
            </w:r>
          </w:p>
        </w:tc>
      </w:tr>
      <w:tr>
        <w:trPr>
          <w:trHeight w:hRule="atLeast" w:val="726"/>
        </w:trPr>
        <w:tc>
          <w:tcPr>
            <w:tcW w:type="dxa" w:w="680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1.6</w:t>
            </w:r>
          </w:p>
        </w:tc>
        <w:tc>
          <w:tcPr>
            <w:tcW w:type="dxa" w:w="2268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Иное недвижимое имущество или имущественное право</w:t>
            </w:r>
          </w:p>
        </w:tc>
        <w:tc>
          <w:tcPr>
            <w:tcW w:type="dxa" w:w="170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[вид права]</w:t>
            </w:r>
          </w:p>
        </w:tc>
        <w:tc>
          <w:tcPr>
            <w:tcW w:type="dxa" w:w="2948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[местонахождение; идентификаторы]</w:t>
            </w:r>
          </w:p>
        </w:tc>
        <w:tc>
          <w:tcPr>
            <w:tcW w:type="dxa" w:w="1134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[0,00 / не применяется]</w:t>
            </w:r>
          </w:p>
        </w:tc>
        <w:tc>
          <w:tcPr>
            <w:tcW w:type="dxa" w:w="3515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[основание возникновения права; стоимость]</w:t>
            </w:r>
          </w:p>
        </w:tc>
        <w:tc>
          <w:tcPr>
            <w:tcW w:type="dxa" w:w="306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[сведения / отсутствует]</w:t>
            </w:r>
          </w:p>
        </w:tc>
      </w:tr>
    </w:tbl>
    <w:p>
      <w:pPr>
        <w:keepNext w:val="0"/>
        <w:spacing w:before="40" w:after="60" w:line="240" w:lineRule="auto"/>
      </w:pPr>
      <w:r>
        <w:rPr>
          <w:rFonts w:ascii="Arial" w:hAnsi="Arial" w:eastAsia="Arial"/>
          <w:b w:val="0"/>
          <w:i/>
          <w:color w:val="555F69"/>
          <w:sz w:val="15"/>
        </w:rPr>
        <w:t>Для общей долевой собственности укажите размер доли. Для совместной собственности супругов — супруга и основание приобретения имущества в период брака.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4480"/>
      </w:tblGrid>
      <w:tr>
        <w:tc>
          <w:tcPr>
            <w:tcW w:type="dxa" w:w="15309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  <w:shd w:fill="E9EEF2"/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425466"/>
                <w:sz w:val="15"/>
              </w:rPr>
              <w:t>Пример: «Квартира, общая долевая собственность 1/2, адрес ..., кадастровый номер ..., площадь 54,3 кв. м; договор купли-продажи от 15.03.2020, цена 4 500 000 руб.; ипотека ПАО Банк ..., договор № ...».</w:t>
            </w:r>
          </w:p>
        </w:tc>
      </w:tr>
    </w:tbl>
    <w:p>
      <w:r>
        <w:br w:type="page"/>
      </w:r>
    </w:p>
    <w:p>
      <w:pPr>
        <w:keepNext/>
        <w:spacing w:before="100" w:after="40" w:line="240" w:lineRule="auto"/>
        <w:jc w:val="center"/>
      </w:pPr>
      <w:r>
        <w:rPr>
          <w:rFonts w:ascii="Arial" w:hAnsi="Arial" w:eastAsia="Arial"/>
          <w:b/>
          <w:i w:val="0"/>
          <w:color w:val="303F4D"/>
          <w:sz w:val="23"/>
        </w:rPr>
        <w:t>II. Движимое имущество</w:t>
      </w:r>
    </w:p>
    <w:p>
      <w:pPr>
        <w:keepNext/>
        <w:spacing w:before="0" w:after="100" w:line="240" w:lineRule="auto"/>
        <w:jc w:val="center"/>
      </w:pPr>
      <w:r>
        <w:rPr>
          <w:rFonts w:ascii="Arial" w:hAnsi="Arial" w:eastAsia="Arial"/>
          <w:b w:val="0"/>
          <w:i/>
          <w:color w:val="555F69"/>
          <w:sz w:val="15"/>
        </w:rPr>
        <w:t>Транспортные средства и иное движимое имущество, подлежащее государственной регистрации или имеющее существенную стоимость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7D8790"/>
          <w:left w:val="single" w:sz="6" w:space="0" w:color="7D8790"/>
          <w:bottom w:val="single" w:sz="6" w:space="0" w:color="7D8790"/>
          <w:right w:val="single" w:sz="6" w:space="0" w:color="7D8790"/>
          <w:insideH w:val="single" w:sz="6" w:space="0" w:color="7D8790"/>
          <w:insideV w:val="single" w:sz="6" w:space="0" w:color="7D8790"/>
        </w:tblBorders>
      </w:tblPr>
      <w:tblGrid>
        <w:gridCol w:w="2069"/>
        <w:gridCol w:w="2069"/>
        <w:gridCol w:w="2069"/>
        <w:gridCol w:w="2069"/>
        <w:gridCol w:w="2069"/>
        <w:gridCol w:w="2069"/>
        <w:gridCol w:w="2069"/>
      </w:tblGrid>
      <w:tr>
        <w:trPr>
          <w:tblHeader w:val="true"/>
        </w:trPr>
        <w:tc>
          <w:tcPr>
            <w:tcW w:type="dxa" w:w="680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3"/>
              </w:rPr>
              <w:t>№</w:t>
              <w:br/>
              <w:t>п/п</w:t>
            </w:r>
          </w:p>
        </w:tc>
        <w:tc>
          <w:tcPr>
            <w:tcW w:type="dxa" w:w="2948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3"/>
              </w:rPr>
              <w:t>Вид, марка, модель,</w:t>
              <w:br/>
              <w:t>год изготовления</w:t>
            </w:r>
          </w:p>
        </w:tc>
        <w:tc>
          <w:tcPr>
            <w:tcW w:type="dxa" w:w="238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3"/>
              </w:rPr>
              <w:t>Идентификационный</w:t>
              <w:br/>
              <w:t>номер</w:t>
            </w:r>
          </w:p>
        </w:tc>
        <w:tc>
          <w:tcPr>
            <w:tcW w:type="dxa" w:w="170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3"/>
              </w:rPr>
              <w:t>Вид</w:t>
              <w:br/>
              <w:t>собственности</w:t>
            </w:r>
          </w:p>
        </w:tc>
        <w:tc>
          <w:tcPr>
            <w:tcW w:type="dxa" w:w="272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3"/>
              </w:rPr>
              <w:t>Место нахождения /</w:t>
              <w:br/>
              <w:t>место хранения</w:t>
            </w:r>
          </w:p>
        </w:tc>
        <w:tc>
          <w:tcPr>
            <w:tcW w:type="dxa" w:w="1814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3"/>
              </w:rPr>
              <w:t>Стоимость</w:t>
            </w:r>
          </w:p>
        </w:tc>
        <w:tc>
          <w:tcPr>
            <w:tcW w:type="dxa" w:w="306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3"/>
              </w:rPr>
              <w:t>Сведения о залоге</w:t>
              <w:br/>
              <w:t>и залогодержателе</w:t>
            </w:r>
          </w:p>
        </w:tc>
      </w:tr>
      <w:tr>
        <w:trPr>
          <w:trHeight w:hRule="atLeast" w:val="595"/>
        </w:trPr>
        <w:tc>
          <w:tcPr>
            <w:tcW w:type="dxa" w:w="680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2.1</w:t>
            </w:r>
          </w:p>
        </w:tc>
        <w:tc>
          <w:tcPr>
            <w:tcW w:type="dxa" w:w="2948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Автомобили легковые: [марка, модель, год]</w:t>
            </w:r>
          </w:p>
        </w:tc>
        <w:tc>
          <w:tcPr>
            <w:tcW w:type="dxa" w:w="238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[VIN]</w:t>
            </w:r>
          </w:p>
        </w:tc>
        <w:tc>
          <w:tcPr>
            <w:tcW w:type="dxa" w:w="170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[индивидуальная / совместная / долевая]</w:t>
            </w:r>
          </w:p>
        </w:tc>
        <w:tc>
          <w:tcPr>
            <w:tcW w:type="dxa" w:w="272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[адрес хранения]</w:t>
            </w:r>
          </w:p>
        </w:tc>
        <w:tc>
          <w:tcPr>
            <w:tcW w:type="dxa" w:w="1814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[0,00 руб.]</w:t>
            </w:r>
          </w:p>
        </w:tc>
        <w:tc>
          <w:tcPr>
            <w:tcW w:type="dxa" w:w="306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[отсутствует / залогодержатель]</w:t>
            </w:r>
          </w:p>
        </w:tc>
      </w:tr>
      <w:tr>
        <w:trPr>
          <w:trHeight w:hRule="atLeast" w:val="595"/>
        </w:trPr>
        <w:tc>
          <w:tcPr>
            <w:tcW w:type="dxa" w:w="680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2.2</w:t>
            </w:r>
          </w:p>
        </w:tc>
        <w:tc>
          <w:tcPr>
            <w:tcW w:type="dxa" w:w="2948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Автомобили грузовые, автобусы</w:t>
            </w:r>
          </w:p>
        </w:tc>
        <w:tc>
          <w:tcPr>
            <w:tcW w:type="dxa" w:w="238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[VIN / номер шасси]</w:t>
            </w:r>
          </w:p>
        </w:tc>
        <w:tc>
          <w:tcPr>
            <w:tcW w:type="dxa" w:w="170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[вид собственности]</w:t>
            </w:r>
          </w:p>
        </w:tc>
        <w:tc>
          <w:tcPr>
            <w:tcW w:type="dxa" w:w="272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[место хранения]</w:t>
            </w:r>
          </w:p>
        </w:tc>
        <w:tc>
          <w:tcPr>
            <w:tcW w:type="dxa" w:w="1814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[0,00 руб.]</w:t>
            </w:r>
          </w:p>
        </w:tc>
        <w:tc>
          <w:tcPr>
            <w:tcW w:type="dxa" w:w="306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[сведения / отсутствует]</w:t>
            </w:r>
          </w:p>
        </w:tc>
      </w:tr>
      <w:tr>
        <w:trPr>
          <w:trHeight w:hRule="atLeast" w:val="595"/>
        </w:trPr>
        <w:tc>
          <w:tcPr>
            <w:tcW w:type="dxa" w:w="680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2.3</w:t>
            </w:r>
          </w:p>
        </w:tc>
        <w:tc>
          <w:tcPr>
            <w:tcW w:type="dxa" w:w="2948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Мототранспортные средства</w:t>
            </w:r>
          </w:p>
        </w:tc>
        <w:tc>
          <w:tcPr>
            <w:tcW w:type="dxa" w:w="238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[VIN / номер рамы]</w:t>
            </w:r>
          </w:p>
        </w:tc>
        <w:tc>
          <w:tcPr>
            <w:tcW w:type="dxa" w:w="170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[вид собственности]</w:t>
            </w:r>
          </w:p>
        </w:tc>
        <w:tc>
          <w:tcPr>
            <w:tcW w:type="dxa" w:w="272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[место хранения]</w:t>
            </w:r>
          </w:p>
        </w:tc>
        <w:tc>
          <w:tcPr>
            <w:tcW w:type="dxa" w:w="1814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[0,00 руб.]</w:t>
            </w:r>
          </w:p>
        </w:tc>
        <w:tc>
          <w:tcPr>
            <w:tcW w:type="dxa" w:w="306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[сведения / отсутствует]</w:t>
            </w:r>
          </w:p>
        </w:tc>
      </w:tr>
      <w:tr>
        <w:trPr>
          <w:trHeight w:hRule="atLeast" w:val="595"/>
        </w:trPr>
        <w:tc>
          <w:tcPr>
            <w:tcW w:type="dxa" w:w="680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2.4</w:t>
            </w:r>
          </w:p>
        </w:tc>
        <w:tc>
          <w:tcPr>
            <w:tcW w:type="dxa" w:w="2948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Сельскохозяйственная и специальная техника</w:t>
            </w:r>
          </w:p>
        </w:tc>
        <w:tc>
          <w:tcPr>
            <w:tcW w:type="dxa" w:w="238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[заводской номер]</w:t>
            </w:r>
          </w:p>
        </w:tc>
        <w:tc>
          <w:tcPr>
            <w:tcW w:type="dxa" w:w="170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[вид собственности]</w:t>
            </w:r>
          </w:p>
        </w:tc>
        <w:tc>
          <w:tcPr>
            <w:tcW w:type="dxa" w:w="272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[место хранения]</w:t>
            </w:r>
          </w:p>
        </w:tc>
        <w:tc>
          <w:tcPr>
            <w:tcW w:type="dxa" w:w="1814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[0,00 руб.]</w:t>
            </w:r>
          </w:p>
        </w:tc>
        <w:tc>
          <w:tcPr>
            <w:tcW w:type="dxa" w:w="306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[сведения / отсутствует]</w:t>
            </w:r>
          </w:p>
        </w:tc>
      </w:tr>
      <w:tr>
        <w:trPr>
          <w:trHeight w:hRule="atLeast" w:val="595"/>
        </w:trPr>
        <w:tc>
          <w:tcPr>
            <w:tcW w:type="dxa" w:w="680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2.5</w:t>
            </w:r>
          </w:p>
        </w:tc>
        <w:tc>
          <w:tcPr>
            <w:tcW w:type="dxa" w:w="2948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Водный транспорт</w:t>
            </w:r>
          </w:p>
        </w:tc>
        <w:tc>
          <w:tcPr>
            <w:tcW w:type="dxa" w:w="238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[идентификационный номер судна]</w:t>
            </w:r>
          </w:p>
        </w:tc>
        <w:tc>
          <w:tcPr>
            <w:tcW w:type="dxa" w:w="170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[вид собственности]</w:t>
            </w:r>
          </w:p>
        </w:tc>
        <w:tc>
          <w:tcPr>
            <w:tcW w:type="dxa" w:w="272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[место хранения / стоянки]</w:t>
            </w:r>
          </w:p>
        </w:tc>
        <w:tc>
          <w:tcPr>
            <w:tcW w:type="dxa" w:w="1814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[0,00 руб.]</w:t>
            </w:r>
          </w:p>
        </w:tc>
        <w:tc>
          <w:tcPr>
            <w:tcW w:type="dxa" w:w="306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[сведения / отсутствует]</w:t>
            </w:r>
          </w:p>
        </w:tc>
      </w:tr>
      <w:tr>
        <w:trPr>
          <w:trHeight w:hRule="atLeast" w:val="595"/>
        </w:trPr>
        <w:tc>
          <w:tcPr>
            <w:tcW w:type="dxa" w:w="680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2.6</w:t>
            </w:r>
          </w:p>
        </w:tc>
        <w:tc>
          <w:tcPr>
            <w:tcW w:type="dxa" w:w="2948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Воздушный транспорт</w:t>
            </w:r>
          </w:p>
        </w:tc>
        <w:tc>
          <w:tcPr>
            <w:tcW w:type="dxa" w:w="238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[идентификационный номер]</w:t>
            </w:r>
          </w:p>
        </w:tc>
        <w:tc>
          <w:tcPr>
            <w:tcW w:type="dxa" w:w="170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[вид собственности]</w:t>
            </w:r>
          </w:p>
        </w:tc>
        <w:tc>
          <w:tcPr>
            <w:tcW w:type="dxa" w:w="272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[место хранения]</w:t>
            </w:r>
          </w:p>
        </w:tc>
        <w:tc>
          <w:tcPr>
            <w:tcW w:type="dxa" w:w="1814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[0,00 руб.]</w:t>
            </w:r>
          </w:p>
        </w:tc>
        <w:tc>
          <w:tcPr>
            <w:tcW w:type="dxa" w:w="306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[сведения / отсутствует]</w:t>
            </w:r>
          </w:p>
        </w:tc>
      </w:tr>
      <w:tr>
        <w:trPr>
          <w:trHeight w:hRule="atLeast" w:val="595"/>
        </w:trPr>
        <w:tc>
          <w:tcPr>
            <w:tcW w:type="dxa" w:w="680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2.7</w:t>
            </w:r>
          </w:p>
        </w:tc>
        <w:tc>
          <w:tcPr>
            <w:tcW w:type="dxa" w:w="2948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Иные транспортные средства</w:t>
            </w:r>
          </w:p>
        </w:tc>
        <w:tc>
          <w:tcPr>
            <w:tcW w:type="dxa" w:w="238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[идентификационный номер]</w:t>
            </w:r>
          </w:p>
        </w:tc>
        <w:tc>
          <w:tcPr>
            <w:tcW w:type="dxa" w:w="170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[вид собственности]</w:t>
            </w:r>
          </w:p>
        </w:tc>
        <w:tc>
          <w:tcPr>
            <w:tcW w:type="dxa" w:w="272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[место хранения]</w:t>
            </w:r>
          </w:p>
        </w:tc>
        <w:tc>
          <w:tcPr>
            <w:tcW w:type="dxa" w:w="1814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[0,00 руб.]</w:t>
            </w:r>
          </w:p>
        </w:tc>
        <w:tc>
          <w:tcPr>
            <w:tcW w:type="dxa" w:w="306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[сведения / отсутствует]</w:t>
            </w:r>
          </w:p>
        </w:tc>
      </w:tr>
    </w:tbl>
    <w:p>
      <w:pPr>
        <w:keepNext w:val="0"/>
        <w:spacing w:before="40" w:after="60" w:line="240" w:lineRule="auto"/>
      </w:pPr>
      <w:r>
        <w:rPr>
          <w:rFonts w:ascii="Arial" w:hAnsi="Arial" w:eastAsia="Arial"/>
          <w:b w:val="0"/>
          <w:i/>
          <w:color w:val="555F69"/>
          <w:sz w:val="15"/>
        </w:rPr>
        <w:t>Стоимость можно указать по договору приобретения, отчету оценщика, сведениям страховщика либо ориентировочно по рыночным данным. Способ определения стоимости целесообразно пояснить.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4480"/>
      </w:tblGrid>
      <w:tr>
        <w:tc>
          <w:tcPr>
            <w:tcW w:type="dxa" w:w="15309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  <w:shd w:fill="E9EEF2"/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425466"/>
                <w:sz w:val="15"/>
              </w:rPr>
              <w:t>Не скрывайте транспортное средство, даже если оно фактически не используется, неисправно, передано другому лицу, находится в розыске или снято с регистрационного учета. В соответствующей строке поясните его фактическое состояние.</w:t>
            </w:r>
          </w:p>
        </w:tc>
      </w:tr>
    </w:tbl>
    <w:p>
      <w:r>
        <w:br w:type="page"/>
      </w:r>
    </w:p>
    <w:p>
      <w:pPr>
        <w:keepNext/>
        <w:spacing w:before="100" w:after="40" w:line="240" w:lineRule="auto"/>
        <w:jc w:val="center"/>
      </w:pPr>
      <w:r>
        <w:rPr>
          <w:rFonts w:ascii="Arial" w:hAnsi="Arial" w:eastAsia="Arial"/>
          <w:b/>
          <w:i w:val="0"/>
          <w:color w:val="303F4D"/>
          <w:sz w:val="23"/>
        </w:rPr>
        <w:t>III. Сведения о счетах в банках и иных кредитных организациях</w:t>
      </w:r>
    </w:p>
    <w:p>
      <w:pPr>
        <w:keepNext/>
        <w:spacing w:before="0" w:after="100" w:line="240" w:lineRule="auto"/>
        <w:jc w:val="center"/>
      </w:pPr>
      <w:r>
        <w:rPr>
          <w:rFonts w:ascii="Arial" w:hAnsi="Arial" w:eastAsia="Arial"/>
          <w:b w:val="0"/>
          <w:i/>
          <w:color w:val="555F69"/>
          <w:sz w:val="15"/>
        </w:rPr>
        <w:t>Указываются открытые и фактически используемые счета, вклады и электронные средства хранения денежных средств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7D8790"/>
          <w:left w:val="single" w:sz="6" w:space="0" w:color="7D8790"/>
          <w:bottom w:val="single" w:sz="6" w:space="0" w:color="7D8790"/>
          <w:right w:val="single" w:sz="6" w:space="0" w:color="7D8790"/>
          <w:insideH w:val="single" w:sz="6" w:space="0" w:color="7D8790"/>
          <w:insideV w:val="single" w:sz="6" w:space="0" w:color="7D8790"/>
        </w:tblBorders>
      </w:tblPr>
      <w:tblGrid>
        <w:gridCol w:w="2413"/>
        <w:gridCol w:w="2413"/>
        <w:gridCol w:w="2413"/>
        <w:gridCol w:w="2413"/>
        <w:gridCol w:w="2413"/>
        <w:gridCol w:w="2413"/>
      </w:tblGrid>
      <w:tr>
        <w:trPr>
          <w:tblHeader w:val="true"/>
        </w:trPr>
        <w:tc>
          <w:tcPr>
            <w:tcW w:type="dxa" w:w="737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№</w:t>
              <w:br/>
              <w:t>п/п</w:t>
            </w:r>
          </w:p>
        </w:tc>
        <w:tc>
          <w:tcPr>
            <w:tcW w:type="dxa" w:w="4649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Наименование и адрес банка</w:t>
              <w:br/>
              <w:t>или кредитной организации</w:t>
            </w:r>
          </w:p>
        </w:tc>
        <w:tc>
          <w:tcPr>
            <w:tcW w:type="dxa" w:w="2948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Вид и валюта счета</w:t>
            </w:r>
          </w:p>
        </w:tc>
        <w:tc>
          <w:tcPr>
            <w:tcW w:type="dxa" w:w="1927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Дата открытия</w:t>
              <w:br/>
              <w:t>счета</w:t>
            </w:r>
          </w:p>
        </w:tc>
        <w:tc>
          <w:tcPr>
            <w:tcW w:type="dxa" w:w="255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Номер счета /</w:t>
              <w:br/>
              <w:t>последние цифры</w:t>
            </w:r>
          </w:p>
        </w:tc>
        <w:tc>
          <w:tcPr>
            <w:tcW w:type="dxa" w:w="272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Остаток на дату</w:t>
              <w:br/>
              <w:t>составления, руб.</w:t>
            </w:r>
          </w:p>
        </w:tc>
      </w:tr>
      <w:tr>
        <w:trPr>
          <w:trHeight w:hRule="atLeast" w:val="595"/>
        </w:trPr>
        <w:tc>
          <w:tcPr>
            <w:tcW w:type="dxa" w:w="737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3.1</w:t>
            </w:r>
          </w:p>
        </w:tc>
        <w:tc>
          <w:tcPr>
            <w:tcW w:type="dxa" w:w="4649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[полное наименование банка, адрес]</w:t>
            </w:r>
          </w:p>
        </w:tc>
        <w:tc>
          <w:tcPr>
            <w:tcW w:type="dxa" w:w="2948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[текущий / карточный / вклад / иной; RUB / USD / EUR]</w:t>
            </w:r>
          </w:p>
        </w:tc>
        <w:tc>
          <w:tcPr>
            <w:tcW w:type="dxa" w:w="1927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[ДД.ММ.ГГГГ]</w:t>
            </w:r>
          </w:p>
        </w:tc>
        <w:tc>
          <w:tcPr>
            <w:tcW w:type="dxa" w:w="255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[номер счета]</w:t>
            </w:r>
          </w:p>
        </w:tc>
        <w:tc>
          <w:tcPr>
            <w:tcW w:type="dxa" w:w="272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[0,00 руб.]</w:t>
            </w:r>
          </w:p>
        </w:tc>
      </w:tr>
      <w:tr>
        <w:trPr>
          <w:trHeight w:hRule="atLeast" w:val="595"/>
        </w:trPr>
        <w:tc>
          <w:tcPr>
            <w:tcW w:type="dxa" w:w="737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3.2</w:t>
            </w:r>
          </w:p>
        </w:tc>
        <w:tc>
          <w:tcPr>
            <w:tcW w:type="dxa" w:w="4649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[полное наименование банка, адрес]</w:t>
            </w:r>
          </w:p>
        </w:tc>
        <w:tc>
          <w:tcPr>
            <w:tcW w:type="dxa" w:w="2948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[вид и валюта]</w:t>
            </w:r>
          </w:p>
        </w:tc>
        <w:tc>
          <w:tcPr>
            <w:tcW w:type="dxa" w:w="1927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[ДД.ММ.ГГГГ]</w:t>
            </w:r>
          </w:p>
        </w:tc>
        <w:tc>
          <w:tcPr>
            <w:tcW w:type="dxa" w:w="255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[номер счета]</w:t>
            </w:r>
          </w:p>
        </w:tc>
        <w:tc>
          <w:tcPr>
            <w:tcW w:type="dxa" w:w="272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[0,00 руб.]</w:t>
            </w:r>
          </w:p>
        </w:tc>
      </w:tr>
      <w:tr>
        <w:trPr>
          <w:trHeight w:hRule="atLeast" w:val="595"/>
        </w:trPr>
        <w:tc>
          <w:tcPr>
            <w:tcW w:type="dxa" w:w="737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3.3</w:t>
            </w:r>
          </w:p>
        </w:tc>
        <w:tc>
          <w:tcPr>
            <w:tcW w:type="dxa" w:w="4649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[полное наименование банка, адрес]</w:t>
            </w:r>
          </w:p>
        </w:tc>
        <w:tc>
          <w:tcPr>
            <w:tcW w:type="dxa" w:w="2948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[вид и валюта]</w:t>
            </w:r>
          </w:p>
        </w:tc>
        <w:tc>
          <w:tcPr>
            <w:tcW w:type="dxa" w:w="1927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[ДД.ММ.ГГГГ]</w:t>
            </w:r>
          </w:p>
        </w:tc>
        <w:tc>
          <w:tcPr>
            <w:tcW w:type="dxa" w:w="255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[номер счета]</w:t>
            </w:r>
          </w:p>
        </w:tc>
        <w:tc>
          <w:tcPr>
            <w:tcW w:type="dxa" w:w="272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[0,00 руб.]</w:t>
            </w:r>
          </w:p>
        </w:tc>
      </w:tr>
    </w:tbl>
    <w:p>
      <w:pPr>
        <w:keepNext w:val="0"/>
        <w:spacing w:before="40" w:after="60" w:line="240" w:lineRule="auto"/>
      </w:pPr>
      <w:r>
        <w:rPr>
          <w:rFonts w:ascii="Arial" w:hAnsi="Arial" w:eastAsia="Arial"/>
          <w:b w:val="0"/>
          <w:i/>
          <w:color w:val="555F69"/>
          <w:sz w:val="15"/>
        </w:rPr>
        <w:t>По счетам в иностранной валюте укажите остаток в валюте счета и его рублевый эквивалент по курсу Банка России на дату составления описи.</w:t>
      </w:r>
    </w:p>
    <w:p>
      <w:pPr>
        <w:keepNext/>
        <w:spacing w:before="80" w:after="60" w:line="240" w:lineRule="auto"/>
      </w:pPr>
      <w:r>
        <w:rPr>
          <w:rFonts w:ascii="Arial" w:hAnsi="Arial" w:eastAsia="Arial"/>
          <w:b/>
          <w:i w:val="0"/>
          <w:color w:val="303F4D"/>
          <w:sz w:val="18"/>
        </w:rPr>
        <w:t>IV. Акции и иное участие в коммерческих организациях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7D8790"/>
          <w:left w:val="single" w:sz="6" w:space="0" w:color="7D8790"/>
          <w:bottom w:val="single" w:sz="6" w:space="0" w:color="7D8790"/>
          <w:right w:val="single" w:sz="6" w:space="0" w:color="7D8790"/>
          <w:insideH w:val="single" w:sz="6" w:space="0" w:color="7D8790"/>
          <w:insideV w:val="single" w:sz="6" w:space="0" w:color="7D8790"/>
        </w:tblBorders>
      </w:tblPr>
      <w:tblGrid>
        <w:gridCol w:w="2413"/>
        <w:gridCol w:w="2413"/>
        <w:gridCol w:w="2413"/>
        <w:gridCol w:w="2413"/>
        <w:gridCol w:w="2413"/>
        <w:gridCol w:w="2413"/>
      </w:tblGrid>
      <w:tr>
        <w:trPr>
          <w:tblHeader w:val="true"/>
        </w:trPr>
        <w:tc>
          <w:tcPr>
            <w:tcW w:type="dxa" w:w="737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3"/>
              </w:rPr>
              <w:t>№</w:t>
              <w:br/>
              <w:t>п/п</w:t>
            </w:r>
          </w:p>
        </w:tc>
        <w:tc>
          <w:tcPr>
            <w:tcW w:type="dxa" w:w="4252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3"/>
              </w:rPr>
              <w:t>Наименование и организационно-</w:t>
              <w:br/>
              <w:t>правовая форма организации</w:t>
            </w:r>
          </w:p>
        </w:tc>
        <w:tc>
          <w:tcPr>
            <w:tcW w:type="dxa" w:w="3402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3"/>
              </w:rPr>
              <w:t>Местонахождение</w:t>
              <w:br/>
              <w:t>организации</w:t>
            </w:r>
          </w:p>
        </w:tc>
        <w:tc>
          <w:tcPr>
            <w:tcW w:type="dxa" w:w="255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3"/>
              </w:rPr>
              <w:t>Уставный капитал /</w:t>
              <w:br/>
              <w:t>паевой фонд, руб.</w:t>
            </w:r>
          </w:p>
        </w:tc>
        <w:tc>
          <w:tcPr>
            <w:tcW w:type="dxa" w:w="170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3"/>
              </w:rPr>
              <w:t>Доля</w:t>
              <w:br/>
              <w:t>участия</w:t>
            </w:r>
          </w:p>
        </w:tc>
        <w:tc>
          <w:tcPr>
            <w:tcW w:type="dxa" w:w="289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3"/>
              </w:rPr>
              <w:t>Основание участия</w:t>
            </w:r>
          </w:p>
        </w:tc>
      </w:tr>
      <w:tr>
        <w:trPr>
          <w:trHeight w:hRule="atLeast" w:val="539"/>
        </w:trPr>
        <w:tc>
          <w:tcPr>
            <w:tcW w:type="dxa" w:w="737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4.1</w:t>
            </w:r>
          </w:p>
        </w:tc>
        <w:tc>
          <w:tcPr>
            <w:tcW w:type="dxa" w:w="4252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[ООО / АО / товарищество / кооператив; наименование; ИНН, ОГРН]</w:t>
            </w:r>
          </w:p>
        </w:tc>
        <w:tc>
          <w:tcPr>
            <w:tcW w:type="dxa" w:w="3402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[адрес]</w:t>
            </w:r>
          </w:p>
        </w:tc>
        <w:tc>
          <w:tcPr>
            <w:tcW w:type="dxa" w:w="255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[0,00 руб.]</w:t>
            </w:r>
          </w:p>
        </w:tc>
        <w:tc>
          <w:tcPr>
            <w:tcW w:type="dxa" w:w="170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[___ % / количество акций]</w:t>
            </w:r>
          </w:p>
        </w:tc>
        <w:tc>
          <w:tcPr>
            <w:tcW w:type="dxa" w:w="289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[решение об учреждении / договор / наследство / иное]</w:t>
            </w:r>
          </w:p>
        </w:tc>
      </w:tr>
      <w:tr>
        <w:trPr>
          <w:trHeight w:hRule="atLeast" w:val="539"/>
        </w:trPr>
        <w:tc>
          <w:tcPr>
            <w:tcW w:type="dxa" w:w="737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4.2</w:t>
            </w:r>
          </w:p>
        </w:tc>
        <w:tc>
          <w:tcPr>
            <w:tcW w:type="dxa" w:w="4252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[наименование организации]</w:t>
            </w:r>
          </w:p>
        </w:tc>
        <w:tc>
          <w:tcPr>
            <w:tcW w:type="dxa" w:w="3402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[адрес]</w:t>
            </w:r>
          </w:p>
        </w:tc>
        <w:tc>
          <w:tcPr>
            <w:tcW w:type="dxa" w:w="255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[0,00 руб.]</w:t>
            </w:r>
          </w:p>
        </w:tc>
        <w:tc>
          <w:tcPr>
            <w:tcW w:type="dxa" w:w="170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[доля]</w:t>
            </w:r>
          </w:p>
        </w:tc>
        <w:tc>
          <w:tcPr>
            <w:tcW w:type="dxa" w:w="289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[основание]</w:t>
            </w:r>
          </w:p>
        </w:tc>
      </w:tr>
    </w:tbl>
    <w:p>
      <w:pPr>
        <w:keepNext w:val="0"/>
        <w:spacing w:before="40" w:after="60" w:line="240" w:lineRule="auto"/>
      </w:pPr>
      <w:r>
        <w:rPr>
          <w:rFonts w:ascii="Arial" w:hAnsi="Arial" w:eastAsia="Arial"/>
          <w:b w:val="0"/>
          <w:i/>
          <w:color w:val="555F69"/>
          <w:sz w:val="15"/>
        </w:rPr>
        <w:t>Укажите участие в действующих, недействующих и ликвидируемых организациях, если право на долю или акции сохраняется.</w:t>
      </w:r>
    </w:p>
    <w:p>
      <w:r>
        <w:br w:type="page"/>
      </w:r>
    </w:p>
    <w:p>
      <w:pPr>
        <w:keepNext/>
        <w:spacing w:before="100" w:after="40" w:line="240" w:lineRule="auto"/>
        <w:jc w:val="center"/>
      </w:pPr>
      <w:r>
        <w:rPr>
          <w:rFonts w:ascii="Arial" w:hAnsi="Arial" w:eastAsia="Arial"/>
          <w:b/>
          <w:i w:val="0"/>
          <w:color w:val="303F4D"/>
          <w:sz w:val="23"/>
        </w:rPr>
        <w:t>V. Иные ценные бумаги</w:t>
      </w:r>
    </w:p>
    <w:p>
      <w:pPr>
        <w:keepNext/>
        <w:spacing w:before="0" w:after="100" w:line="240" w:lineRule="auto"/>
        <w:jc w:val="center"/>
      </w:pPr>
      <w:r>
        <w:rPr>
          <w:rFonts w:ascii="Arial" w:hAnsi="Arial" w:eastAsia="Arial"/>
          <w:b w:val="0"/>
          <w:i/>
          <w:color w:val="555F69"/>
          <w:sz w:val="15"/>
        </w:rPr>
        <w:t>Указываются облигации, векселя, инвестиционные паи, депозитарные расписки и другие ценные бумаги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7D8790"/>
          <w:left w:val="single" w:sz="6" w:space="0" w:color="7D8790"/>
          <w:bottom w:val="single" w:sz="6" w:space="0" w:color="7D8790"/>
          <w:right w:val="single" w:sz="6" w:space="0" w:color="7D8790"/>
          <w:insideH w:val="single" w:sz="6" w:space="0" w:color="7D8790"/>
          <w:insideV w:val="single" w:sz="6" w:space="0" w:color="7D8790"/>
        </w:tblBorders>
      </w:tblPr>
      <w:tblGrid>
        <w:gridCol w:w="2413"/>
        <w:gridCol w:w="2413"/>
        <w:gridCol w:w="2413"/>
        <w:gridCol w:w="2413"/>
        <w:gridCol w:w="2413"/>
        <w:gridCol w:w="2413"/>
      </w:tblGrid>
      <w:tr>
        <w:trPr>
          <w:tblHeader w:val="true"/>
        </w:trPr>
        <w:tc>
          <w:tcPr>
            <w:tcW w:type="dxa" w:w="737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№</w:t>
              <w:br/>
              <w:t>п/п</w:t>
            </w:r>
          </w:p>
        </w:tc>
        <w:tc>
          <w:tcPr>
            <w:tcW w:type="dxa" w:w="272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Вид ценной</w:t>
              <w:br/>
              <w:t>бумаги</w:t>
            </w:r>
          </w:p>
        </w:tc>
        <w:tc>
          <w:tcPr>
            <w:tcW w:type="dxa" w:w="4139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Лицо, выпустившее</w:t>
              <w:br/>
              <w:t>ценную бумагу</w:t>
            </w:r>
          </w:p>
        </w:tc>
        <w:tc>
          <w:tcPr>
            <w:tcW w:type="dxa" w:w="2835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Номинальная величина</w:t>
              <w:br/>
              <w:t>обязательства, руб.</w:t>
            </w:r>
          </w:p>
        </w:tc>
        <w:tc>
          <w:tcPr>
            <w:tcW w:type="dxa" w:w="1814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Общее</w:t>
              <w:br/>
              <w:t>количество</w:t>
            </w:r>
          </w:p>
        </w:tc>
        <w:tc>
          <w:tcPr>
            <w:tcW w:type="dxa" w:w="306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Общая стоимость,</w:t>
              <w:br/>
              <w:t>руб.</w:t>
            </w:r>
          </w:p>
        </w:tc>
      </w:tr>
      <w:tr>
        <w:trPr>
          <w:trHeight w:hRule="atLeast" w:val="539"/>
        </w:trPr>
        <w:tc>
          <w:tcPr>
            <w:tcW w:type="dxa" w:w="737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5.1</w:t>
            </w:r>
          </w:p>
        </w:tc>
        <w:tc>
          <w:tcPr>
            <w:tcW w:type="dxa" w:w="272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[акция / облигация / вексель / пай / иное]</w:t>
            </w:r>
          </w:p>
        </w:tc>
        <w:tc>
          <w:tcPr>
            <w:tcW w:type="dxa" w:w="4139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[эмитент / обязанное лицо; ИНН, ОГРН]</w:t>
            </w:r>
          </w:p>
        </w:tc>
        <w:tc>
          <w:tcPr>
            <w:tcW w:type="dxa" w:w="2835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[0,00 руб.]</w:t>
            </w:r>
          </w:p>
        </w:tc>
        <w:tc>
          <w:tcPr>
            <w:tcW w:type="dxa" w:w="1814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[количество]</w:t>
            </w:r>
          </w:p>
        </w:tc>
        <w:tc>
          <w:tcPr>
            <w:tcW w:type="dxa" w:w="306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[0,00 руб.]</w:t>
            </w:r>
          </w:p>
        </w:tc>
      </w:tr>
      <w:tr>
        <w:trPr>
          <w:trHeight w:hRule="atLeast" w:val="539"/>
        </w:trPr>
        <w:tc>
          <w:tcPr>
            <w:tcW w:type="dxa" w:w="737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5.2</w:t>
            </w:r>
          </w:p>
        </w:tc>
        <w:tc>
          <w:tcPr>
            <w:tcW w:type="dxa" w:w="272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[вид ценной бумаги]</w:t>
            </w:r>
          </w:p>
        </w:tc>
        <w:tc>
          <w:tcPr>
            <w:tcW w:type="dxa" w:w="4139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[эмитент]</w:t>
            </w:r>
          </w:p>
        </w:tc>
        <w:tc>
          <w:tcPr>
            <w:tcW w:type="dxa" w:w="2835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[0,00 руб.]</w:t>
            </w:r>
          </w:p>
        </w:tc>
        <w:tc>
          <w:tcPr>
            <w:tcW w:type="dxa" w:w="1814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[количество]</w:t>
            </w:r>
          </w:p>
        </w:tc>
        <w:tc>
          <w:tcPr>
            <w:tcW w:type="dxa" w:w="306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[0,00 руб.]</w:t>
            </w:r>
          </w:p>
        </w:tc>
      </w:tr>
    </w:tbl>
    <w:p>
      <w:pPr>
        <w:keepNext/>
        <w:spacing w:before="80" w:after="60" w:line="240" w:lineRule="auto"/>
      </w:pPr>
      <w:r>
        <w:rPr>
          <w:rFonts w:ascii="Arial" w:hAnsi="Arial" w:eastAsia="Arial"/>
          <w:b/>
          <w:i w:val="0"/>
          <w:color w:val="303F4D"/>
          <w:sz w:val="18"/>
        </w:rPr>
        <w:t>VI. Сведения о наличных денежных средствах и ином ценном имуществе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7D8790"/>
          <w:left w:val="single" w:sz="6" w:space="0" w:color="7D8790"/>
          <w:bottom w:val="single" w:sz="6" w:space="0" w:color="7D8790"/>
          <w:right w:val="single" w:sz="6" w:space="0" w:color="7D8790"/>
          <w:insideH w:val="single" w:sz="6" w:space="0" w:color="7D8790"/>
          <w:insideV w:val="single" w:sz="6" w:space="0" w:color="7D8790"/>
        </w:tblBorders>
      </w:tblPr>
      <w:tblGrid>
        <w:gridCol w:w="2896"/>
        <w:gridCol w:w="2896"/>
        <w:gridCol w:w="2896"/>
        <w:gridCol w:w="2896"/>
        <w:gridCol w:w="2896"/>
      </w:tblGrid>
      <w:tr>
        <w:trPr>
          <w:tblHeader w:val="true"/>
        </w:trPr>
        <w:tc>
          <w:tcPr>
            <w:tcW w:type="dxa" w:w="737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№</w:t>
              <w:br/>
              <w:t>п/п</w:t>
            </w:r>
          </w:p>
        </w:tc>
        <w:tc>
          <w:tcPr>
            <w:tcW w:type="dxa" w:w="4762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Вид и наименование имущества</w:t>
            </w:r>
          </w:p>
        </w:tc>
        <w:tc>
          <w:tcPr>
            <w:tcW w:type="dxa" w:w="2835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Стоимость / сумма</w:t>
              <w:br/>
              <w:t>и валюта</w:t>
            </w:r>
          </w:p>
        </w:tc>
        <w:tc>
          <w:tcPr>
            <w:tcW w:type="dxa" w:w="3515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Место нахождения /</w:t>
              <w:br/>
              <w:t>место хранения</w:t>
            </w:r>
          </w:p>
        </w:tc>
        <w:tc>
          <w:tcPr>
            <w:tcW w:type="dxa" w:w="3458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Сведения о залоге</w:t>
              <w:br/>
              <w:t>и залогодержателе</w:t>
            </w:r>
          </w:p>
        </w:tc>
      </w:tr>
      <w:tr>
        <w:trPr>
          <w:trHeight w:hRule="atLeast" w:val="510"/>
        </w:trPr>
        <w:tc>
          <w:tcPr>
            <w:tcW w:type="dxa" w:w="737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6.1</w:t>
            </w:r>
          </w:p>
        </w:tc>
        <w:tc>
          <w:tcPr>
            <w:tcW w:type="dxa" w:w="4762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Наличные денежные средства</w:t>
            </w:r>
          </w:p>
        </w:tc>
        <w:tc>
          <w:tcPr>
            <w:tcW w:type="dxa" w:w="2835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[сумма; валюта]</w:t>
            </w:r>
          </w:p>
        </w:tc>
        <w:tc>
          <w:tcPr>
            <w:tcW w:type="dxa" w:w="3515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[место хранения]</w:t>
            </w:r>
          </w:p>
        </w:tc>
        <w:tc>
          <w:tcPr>
            <w:tcW w:type="dxa" w:w="3458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[отсутствует / сведения]</w:t>
            </w:r>
          </w:p>
        </w:tc>
      </w:tr>
      <w:tr>
        <w:trPr>
          <w:trHeight w:hRule="atLeast" w:val="510"/>
        </w:trPr>
        <w:tc>
          <w:tcPr>
            <w:tcW w:type="dxa" w:w="737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6.2</w:t>
            </w:r>
          </w:p>
        </w:tc>
        <w:tc>
          <w:tcPr>
            <w:tcW w:type="dxa" w:w="4762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Драгоценности, ювелирные украшения, предметы роскоши</w:t>
            </w:r>
          </w:p>
        </w:tc>
        <w:tc>
          <w:tcPr>
            <w:tcW w:type="dxa" w:w="2835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[0,00 руб.]</w:t>
            </w:r>
          </w:p>
        </w:tc>
        <w:tc>
          <w:tcPr>
            <w:tcW w:type="dxa" w:w="3515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[место хранения]</w:t>
            </w:r>
          </w:p>
        </w:tc>
        <w:tc>
          <w:tcPr>
            <w:tcW w:type="dxa" w:w="3458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[сведения / отсутствует]</w:t>
            </w:r>
          </w:p>
        </w:tc>
      </w:tr>
      <w:tr>
        <w:trPr>
          <w:trHeight w:hRule="atLeast" w:val="510"/>
        </w:trPr>
        <w:tc>
          <w:tcPr>
            <w:tcW w:type="dxa" w:w="737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6.3</w:t>
            </w:r>
          </w:p>
        </w:tc>
        <w:tc>
          <w:tcPr>
            <w:tcW w:type="dxa" w:w="4762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Предметы искусства, антиквариат, коллекции</w:t>
            </w:r>
          </w:p>
        </w:tc>
        <w:tc>
          <w:tcPr>
            <w:tcW w:type="dxa" w:w="2835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[0,00 руб.]</w:t>
            </w:r>
          </w:p>
        </w:tc>
        <w:tc>
          <w:tcPr>
            <w:tcW w:type="dxa" w:w="3515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[место хранения]</w:t>
            </w:r>
          </w:p>
        </w:tc>
        <w:tc>
          <w:tcPr>
            <w:tcW w:type="dxa" w:w="3458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[сведения / отсутствует]</w:t>
            </w:r>
          </w:p>
        </w:tc>
      </w:tr>
      <w:tr>
        <w:trPr>
          <w:trHeight w:hRule="atLeast" w:val="510"/>
        </w:trPr>
        <w:tc>
          <w:tcPr>
            <w:tcW w:type="dxa" w:w="737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6.4</w:t>
            </w:r>
          </w:p>
        </w:tc>
        <w:tc>
          <w:tcPr>
            <w:tcW w:type="dxa" w:w="4762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Имущество, необходимое для профессиональных занятий</w:t>
            </w:r>
          </w:p>
        </w:tc>
        <w:tc>
          <w:tcPr>
            <w:tcW w:type="dxa" w:w="2835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[0,00 руб.]</w:t>
            </w:r>
          </w:p>
        </w:tc>
        <w:tc>
          <w:tcPr>
            <w:tcW w:type="dxa" w:w="3515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[место хранения]</w:t>
            </w:r>
          </w:p>
        </w:tc>
        <w:tc>
          <w:tcPr>
            <w:tcW w:type="dxa" w:w="3458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[сведения / отсутствует]</w:t>
            </w:r>
          </w:p>
        </w:tc>
      </w:tr>
      <w:tr>
        <w:trPr>
          <w:trHeight w:hRule="atLeast" w:val="510"/>
        </w:trPr>
        <w:tc>
          <w:tcPr>
            <w:tcW w:type="dxa" w:w="737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6.5</w:t>
            </w:r>
          </w:p>
        </w:tc>
        <w:tc>
          <w:tcPr>
            <w:tcW w:type="dxa" w:w="4762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Иное ценное имущество: техника, оборудование, права требования, цифровые активы и др.</w:t>
            </w:r>
          </w:p>
        </w:tc>
        <w:tc>
          <w:tcPr>
            <w:tcW w:type="dxa" w:w="2835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[0,00 руб.]</w:t>
            </w:r>
          </w:p>
        </w:tc>
        <w:tc>
          <w:tcPr>
            <w:tcW w:type="dxa" w:w="3515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[место хранения / способ учета]</w:t>
            </w:r>
          </w:p>
        </w:tc>
        <w:tc>
          <w:tcPr>
            <w:tcW w:type="dxa" w:w="3458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4"/>
              </w:rPr>
              <w:t>[сведения / отсутствует]</w:t>
            </w:r>
          </w:p>
        </w:tc>
      </w:tr>
    </w:tbl>
    <w:p>
      <w:pPr>
        <w:keepNext w:val="0"/>
        <w:spacing w:before="40" w:after="60" w:line="240" w:lineRule="auto"/>
      </w:pPr>
      <w:r>
        <w:rPr>
          <w:rFonts w:ascii="Arial" w:hAnsi="Arial" w:eastAsia="Arial"/>
          <w:b w:val="0"/>
          <w:i/>
          <w:color w:val="555F69"/>
          <w:sz w:val="15"/>
        </w:rPr>
        <w:t>Предметы обычной домашней обстановки и обихода можно описывать укрупненно, однако имущество значительной стоимости рекомендуется выделять отдельной строкой.</w:t>
      </w:r>
    </w:p>
    <w:p>
      <w:r>
        <w:br w:type="page"/>
      </w:r>
    </w:p>
    <w:p>
      <w:pPr>
        <w:keepNext/>
        <w:spacing w:before="100" w:after="40" w:line="240" w:lineRule="auto"/>
        <w:jc w:val="center"/>
      </w:pPr>
      <w:r>
        <w:rPr>
          <w:rFonts w:ascii="Arial" w:hAnsi="Arial" w:eastAsia="Arial"/>
          <w:b/>
          <w:i w:val="0"/>
          <w:color w:val="303F4D"/>
          <w:sz w:val="23"/>
        </w:rPr>
        <w:t>Подтверждение достоверности сведений</w:t>
      </w:r>
    </w:p>
    <w:p>
      <w:pPr>
        <w:keepNext w:val="0"/>
        <w:spacing w:before="0" w:after="80" w:line="240" w:lineRule="auto"/>
      </w:pPr>
      <w:r>
        <w:rPr>
          <w:rFonts w:ascii="Arial" w:hAnsi="Arial" w:eastAsia="Arial"/>
          <w:b/>
          <w:i w:val="0"/>
          <w:color w:val="14181C"/>
          <w:sz w:val="18"/>
        </w:rPr>
        <w:t>Достоверность и полноту настоящих сведений подтверждаю: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7D8790"/>
          <w:left w:val="single" w:sz="6" w:space="0" w:color="7D8790"/>
          <w:bottom w:val="single" w:sz="6" w:space="0" w:color="7D8790"/>
          <w:right w:val="single" w:sz="6" w:space="0" w:color="7D8790"/>
          <w:insideH w:val="single" w:sz="6" w:space="0" w:color="7D8790"/>
          <w:insideV w:val="single" w:sz="6" w:space="0" w:color="7D8790"/>
        </w:tblBorders>
      </w:tblPr>
      <w:tblGrid>
        <w:gridCol w:w="4827"/>
        <w:gridCol w:w="4827"/>
        <w:gridCol w:w="4827"/>
      </w:tblGrid>
      <w:tr>
        <w:tc>
          <w:tcPr>
            <w:tcW w:type="dxa" w:w="3969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  <w:shd w:fill="F3F4F5"/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color w:val="14181C"/>
                <w:sz w:val="16"/>
              </w:rPr>
              <w:t>Заявитель</w:t>
            </w:r>
          </w:p>
        </w:tc>
        <w:tc>
          <w:tcPr>
            <w:tcW w:type="dxa" w:w="3969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6"/>
              </w:rPr>
              <w:t>__________________</w:t>
            </w:r>
          </w:p>
        </w:tc>
        <w:tc>
          <w:tcPr>
            <w:tcW w:type="dxa" w:w="737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6"/>
              </w:rPr>
              <w:t>[Фамилия Имя Отчество полностью]</w:t>
            </w:r>
          </w:p>
        </w:tc>
      </w:tr>
      <w:tr>
        <w:tc>
          <w:tcPr>
            <w:tcW w:type="dxa" w:w="3969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  <w:shd w:fill="F3F4F5"/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color w:val="14181C"/>
                <w:sz w:val="16"/>
              </w:rPr>
              <w:t>Дата</w:t>
            </w:r>
          </w:p>
        </w:tc>
        <w:tc>
          <w:tcPr>
            <w:tcW w:type="dxa" w:w="3969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6"/>
              </w:rPr>
              <w:t>«___» __________ 20___ г.</w:t>
            </w:r>
          </w:p>
        </w:tc>
        <w:tc>
          <w:tcPr>
            <w:tcW w:type="dxa" w:w="7371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Подпись ставится после проверки всех разделов описи</w:t>
            </w:r>
          </w:p>
        </w:tc>
      </w:tr>
    </w:tbl>
    <w:p>
      <w:pPr>
        <w:keepNext/>
        <w:spacing w:before="160" w:after="60" w:line="240" w:lineRule="auto"/>
      </w:pPr>
      <w:r>
        <w:rPr>
          <w:rFonts w:ascii="Arial" w:hAnsi="Arial" w:eastAsia="Arial"/>
          <w:b/>
          <w:i w:val="0"/>
          <w:color w:val="303F4D"/>
          <w:sz w:val="19"/>
        </w:rPr>
        <w:t>Краткая памятка перед подачей</w:t>
      </w:r>
    </w:p>
    <w:p>
      <w:pPr>
        <w:keepNext w:val="0"/>
        <w:spacing w:before="0" w:after="30" w:line="240" w:lineRule="auto"/>
        <w:ind w:left="227" w:hanging="198"/>
      </w:pPr>
      <w:r>
        <w:rPr>
          <w:rFonts w:ascii="Arial" w:hAnsi="Arial" w:eastAsia="Arial"/>
          <w:b/>
          <w:i w:val="0"/>
          <w:color w:val="425466"/>
          <w:sz w:val="16"/>
        </w:rPr>
        <w:t xml:space="preserve">• </w:t>
      </w:r>
      <w:r>
        <w:rPr>
          <w:rFonts w:ascii="Arial" w:hAnsi="Arial" w:eastAsia="Arial"/>
          <w:b w:val="0"/>
          <w:i w:val="0"/>
          <w:color w:val="14181C"/>
          <w:sz w:val="16"/>
        </w:rPr>
        <w:t>сопоставьте опись с выпиской ЕГРН, сведениями ГИБДД, банковскими справками и документами о правах в организациях;</w:t>
      </w:r>
    </w:p>
    <w:p>
      <w:pPr>
        <w:keepNext w:val="0"/>
        <w:spacing w:before="0" w:after="30" w:line="240" w:lineRule="auto"/>
        <w:ind w:left="227" w:hanging="198"/>
      </w:pPr>
      <w:r>
        <w:rPr>
          <w:rFonts w:ascii="Arial" w:hAnsi="Arial" w:eastAsia="Arial"/>
          <w:b/>
          <w:i w:val="0"/>
          <w:color w:val="425466"/>
          <w:sz w:val="16"/>
        </w:rPr>
        <w:t xml:space="preserve">• </w:t>
      </w:r>
      <w:r>
        <w:rPr>
          <w:rFonts w:ascii="Arial" w:hAnsi="Arial" w:eastAsia="Arial"/>
          <w:b w:val="0"/>
          <w:i w:val="0"/>
          <w:color w:val="14181C"/>
          <w:sz w:val="16"/>
        </w:rPr>
        <w:t>отразите имущество, приобретенное в браке, даже если оно зарегистрировано на супруга, и укажите режим собственности;</w:t>
      </w:r>
    </w:p>
    <w:p>
      <w:pPr>
        <w:keepNext w:val="0"/>
        <w:spacing w:before="0" w:after="30" w:line="240" w:lineRule="auto"/>
        <w:ind w:left="227" w:hanging="198"/>
      </w:pPr>
      <w:r>
        <w:rPr>
          <w:rFonts w:ascii="Arial" w:hAnsi="Arial" w:eastAsia="Arial"/>
          <w:b/>
          <w:i w:val="0"/>
          <w:color w:val="425466"/>
          <w:sz w:val="16"/>
        </w:rPr>
        <w:t xml:space="preserve">• </w:t>
      </w:r>
      <w:r>
        <w:rPr>
          <w:rFonts w:ascii="Arial" w:hAnsi="Arial" w:eastAsia="Arial"/>
          <w:b w:val="0"/>
          <w:i w:val="0"/>
          <w:color w:val="14181C"/>
          <w:sz w:val="16"/>
        </w:rPr>
        <w:t>не исключайте имущество только потому, что считаете его защищенным исполнительским иммунитетом — вопрос об исключении решается отдельно;</w:t>
      </w:r>
    </w:p>
    <w:p>
      <w:pPr>
        <w:keepNext w:val="0"/>
        <w:spacing w:before="0" w:after="30" w:line="240" w:lineRule="auto"/>
        <w:ind w:left="227" w:hanging="198"/>
      </w:pPr>
      <w:r>
        <w:rPr>
          <w:rFonts w:ascii="Arial" w:hAnsi="Arial" w:eastAsia="Arial"/>
          <w:b/>
          <w:i w:val="0"/>
          <w:color w:val="425466"/>
          <w:sz w:val="16"/>
        </w:rPr>
        <w:t xml:space="preserve">• </w:t>
      </w:r>
      <w:r>
        <w:rPr>
          <w:rFonts w:ascii="Arial" w:hAnsi="Arial" w:eastAsia="Arial"/>
          <w:b w:val="0"/>
          <w:i w:val="0"/>
          <w:color w:val="14181C"/>
          <w:sz w:val="16"/>
        </w:rPr>
        <w:t>укажите имущество, находящееся у третьих лиц, в аренде, на ответственном хранении, в ремонте или фактически утраченное;</w:t>
      </w:r>
    </w:p>
    <w:p>
      <w:pPr>
        <w:keepNext w:val="0"/>
        <w:spacing w:before="0" w:after="30" w:line="240" w:lineRule="auto"/>
        <w:ind w:left="227" w:hanging="198"/>
      </w:pPr>
      <w:r>
        <w:rPr>
          <w:rFonts w:ascii="Arial" w:hAnsi="Arial" w:eastAsia="Arial"/>
          <w:b/>
          <w:i w:val="0"/>
          <w:color w:val="425466"/>
          <w:sz w:val="16"/>
        </w:rPr>
        <w:t xml:space="preserve">• </w:t>
      </w:r>
      <w:r>
        <w:rPr>
          <w:rFonts w:ascii="Arial" w:hAnsi="Arial" w:eastAsia="Arial"/>
          <w:b w:val="0"/>
          <w:i w:val="0"/>
          <w:color w:val="14181C"/>
          <w:sz w:val="16"/>
        </w:rPr>
        <w:t>по залоговому имуществу укажите залогодержателя и реквизиты договора залога, ипотеки или автокредита;</w:t>
      </w:r>
    </w:p>
    <w:p>
      <w:pPr>
        <w:keepNext w:val="0"/>
        <w:spacing w:before="0" w:after="30" w:line="240" w:lineRule="auto"/>
        <w:ind w:left="227" w:hanging="198"/>
      </w:pPr>
      <w:r>
        <w:rPr>
          <w:rFonts w:ascii="Arial" w:hAnsi="Arial" w:eastAsia="Arial"/>
          <w:b/>
          <w:i w:val="0"/>
          <w:color w:val="425466"/>
          <w:sz w:val="16"/>
        </w:rPr>
        <w:t xml:space="preserve">• </w:t>
      </w:r>
      <w:r>
        <w:rPr>
          <w:rFonts w:ascii="Arial" w:hAnsi="Arial" w:eastAsia="Arial"/>
          <w:b w:val="0"/>
          <w:i w:val="0"/>
          <w:color w:val="14181C"/>
          <w:sz w:val="16"/>
        </w:rPr>
        <w:t>все суммы приводите в рублях; валютные активы дополнительно указывайте в валюте номинала;</w:t>
      </w:r>
    </w:p>
    <w:p>
      <w:pPr>
        <w:keepNext w:val="0"/>
        <w:spacing w:before="0" w:after="30" w:line="240" w:lineRule="auto"/>
        <w:ind w:left="227" w:hanging="198"/>
      </w:pPr>
      <w:r>
        <w:rPr>
          <w:rFonts w:ascii="Arial" w:hAnsi="Arial" w:eastAsia="Arial"/>
          <w:b/>
          <w:i w:val="0"/>
          <w:color w:val="425466"/>
          <w:sz w:val="16"/>
        </w:rPr>
        <w:t xml:space="preserve">• </w:t>
      </w:r>
      <w:r>
        <w:rPr>
          <w:rFonts w:ascii="Arial" w:hAnsi="Arial" w:eastAsia="Arial"/>
          <w:b w:val="0"/>
          <w:i w:val="0"/>
          <w:color w:val="14181C"/>
          <w:sz w:val="16"/>
        </w:rPr>
        <w:t>при отсутствии имущества в разделе прямо напишите «отсутствует», не оставляйте значимые разделы пустыми;</w:t>
      </w:r>
    </w:p>
    <w:p>
      <w:pPr>
        <w:keepNext w:val="0"/>
        <w:spacing w:before="0" w:after="30" w:line="240" w:lineRule="auto"/>
        <w:ind w:left="227" w:hanging="198"/>
      </w:pPr>
      <w:r>
        <w:rPr>
          <w:rFonts w:ascii="Arial" w:hAnsi="Arial" w:eastAsia="Arial"/>
          <w:b/>
          <w:i w:val="0"/>
          <w:color w:val="425466"/>
          <w:sz w:val="16"/>
        </w:rPr>
        <w:t xml:space="preserve">• </w:t>
      </w:r>
      <w:r>
        <w:rPr>
          <w:rFonts w:ascii="Arial" w:hAnsi="Arial" w:eastAsia="Arial"/>
          <w:b w:val="0"/>
          <w:i w:val="0"/>
          <w:color w:val="14181C"/>
          <w:sz w:val="16"/>
        </w:rPr>
        <w:t>проверьте совпадение сведений с заявлением о банкротстве, списком кредиторов и приложенными документами.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4480"/>
      </w:tblGrid>
      <w:tr>
        <w:tc>
          <w:tcPr>
            <w:tcW w:type="dxa" w:w="15309"/>
            <w:vAlign w:val="center"/>
            <w:tcMar>
              <w:top w:w="65" w:type="dxa"/>
              <w:start w:w="65" w:type="dxa"/>
              <w:bottom w:w="65" w:type="dxa"/>
              <w:end w:w="65" w:type="dxa"/>
            </w:tcMar>
            <w:shd w:fill="E9EEF2"/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425466"/>
                <w:sz w:val="15"/>
              </w:rPr>
              <w:t>Важно: опись должна быть полной и добросовестной. Умышленное сокрытие имущества или представление заведомо недостоверных сведений может повлиять на освобождение гражданина от дальнейшего исполнения обязательств по итогам процедуры банкротства.</w:t>
            </w:r>
          </w:p>
        </w:tc>
      </w:tr>
    </w:tbl>
    <w:p>
      <w:pPr>
        <w:keepNext w:val="0"/>
        <w:spacing w:before="120" w:after="0" w:line="240" w:lineRule="auto"/>
      </w:pPr>
      <w:r>
        <w:rPr>
          <w:rFonts w:ascii="Arial" w:hAnsi="Arial" w:eastAsia="Arial"/>
          <w:b w:val="0"/>
          <w:i/>
          <w:color w:val="555F69"/>
          <w:sz w:val="14"/>
        </w:rPr>
        <w:t>Образец подготовлен для ZOTOWA.RU на основе формы, утвержденной приложением № 2 к приказу Минэкономразвития России от 05.08.2015 № 530. Редакция образца: июль 2026 года.</w:t>
      </w:r>
    </w:p>
    <w:sectPr w:rsidR="00FC693F" w:rsidRPr="0006063C" w:rsidSect="00034616">
      <w:headerReference w:type="default" r:id="rId9"/>
      <w:footerReference w:type="default" r:id="rId10"/>
      <w:pgSz w:w="15840" w:h="12240" w:orient="landscape"/>
      <w:pgMar w:top="709" w:right="680" w:bottom="652" w:left="680" w:header="255" w:footer="25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jc w:val="center"/>
      <w:tblLayout w:type="fixed"/>
      <w:tblLook w:firstColumn="1" w:firstRow="1" w:lastColumn="0" w:lastRow="0" w:noHBand="0" w:noVBand="1" w:val="04A0"/>
      <w:tblBorders>
        <w:top w:val="nil"/>
        <w:left w:val="nil"/>
        <w:bottom w:val="nil"/>
        <w:right w:val="nil"/>
        <w:insideH w:val="nil"/>
        <w:insideV w:val="nil"/>
      </w:tblBorders>
    </w:tblPr>
    <w:tblGrid>
      <w:gridCol w:w="7654"/>
      <w:gridCol w:w="7654"/>
    </w:tblGrid>
    <w:tr>
      <w:tc>
        <w:tcPr>
          <w:tcW w:type="dxa" w:w="13437"/>
        </w:tcPr>
        <w:p>
          <w:pPr>
            <w:keepNext w:val="0"/>
            <w:spacing w:before="40" w:after="0" w:line="240" w:lineRule="auto"/>
          </w:pPr>
          <w:r>
            <w:rPr>
              <w:rFonts w:ascii="Arial" w:hAnsi="Arial" w:eastAsia="Arial"/>
              <w:b w:val="0"/>
              <w:i w:val="0"/>
              <w:color w:val="555F69"/>
              <w:sz w:val="14"/>
            </w:rPr>
            <w:t>Образец для самостоятельного заполнения. Замените подсказки в квадратных скобках на сведения заявителя.</w:t>
          </w:r>
        </w:p>
      </w:tc>
      <w:tc>
        <w:tcPr>
          <w:tcW w:type="dxa" w:w="1871"/>
        </w:tcPr>
        <w:p>
          <w:pPr>
            <w:jc w:val="right"/>
          </w:pPr>
          <w:r>
            <w:rPr>
              <w:rFonts w:ascii="Arial" w:hAnsi="Arial" w:eastAsia="Arial"/>
              <w:b w:val="0"/>
              <w:i w:val="0"/>
              <w:color w:val="555F69"/>
              <w:sz w:val="16"/>
            </w:rPr>
            <w:fldChar w:fldCharType="begin"/>
            <w:instrText xml:space="preserve">PAGE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keepNext w:val="0"/>
      <w:spacing w:before="0" w:after="60" w:line="240" w:lineRule="auto"/>
      <w:jc w:val="left"/>
      <w:pBdr>
        <w:bottom w:val="single" w:sz="8" w:space="2" w:color="425466"/>
      </w:pBdr>
    </w:pPr>
    <w:r>
      <w:rPr>
        <w:rFonts w:ascii="Arial" w:hAnsi="Arial" w:eastAsia="Arial"/>
        <w:b/>
        <w:i w:val="0"/>
        <w:color w:val="425466"/>
        <w:sz w:val="18"/>
      </w:rPr>
      <w:t>ZOTOWA.RU</w:t>
    </w:r>
    <w:r>
      <w:rPr>
        <w:rFonts w:ascii="Arial" w:hAnsi="Arial" w:eastAsia="Arial"/>
        <w:b w:val="0"/>
        <w:i w:val="0"/>
        <w:color w:val="555F69"/>
        <w:sz w:val="16"/>
      </w:rPr>
      <w:t xml:space="preserve">  |  Документы по банкротству граждан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/>
    </w:pPr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описи имущества гражданина</dc:title>
  <dc:subject>Банкротство гражданина</dc:subject>
  <dc:creator>ZOTOWA.RU</dc:creator>
  <cp:keywords>банкротство гражданина, опись имущества, образец</cp:keywords>
  <dc:description>Образец для самостоятельного заполнения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