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keepNext w:val="0"/>
        <w:spacing w:line="240" w:lineRule="auto" w:before="0" w:after="0"/>
        <w:ind w:left="4592"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В Арбитражный суд города Москвы</w:t>
      </w:r>
    </w:p>
    <w:p>
      <w:pPr>
        <w:keepNext w:val="0"/>
        <w:spacing w:line="240" w:lineRule="auto" w:before="0" w:after="0"/>
        <w:ind w:left="4592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115225, г. Москва, ул. Большая Тульская, д. 17</w:t>
      </w:r>
    </w:p>
    <w:p>
      <w:pPr>
        <w:keepNext w:val="0"/>
        <w:spacing w:line="240" w:lineRule="auto" w:before="0" w:after="0"/>
        <w:ind w:left="4592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keepNext w:val="0"/>
        <w:spacing w:line="240" w:lineRule="auto" w:before="0" w:after="0"/>
        <w:ind w:left="4592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Дело № А40-__________/20___</w:t>
      </w:r>
    </w:p>
    <w:p>
      <w:pPr>
        <w:keepNext w:val="0"/>
        <w:spacing w:line="240" w:lineRule="auto" w:before="0" w:after="0"/>
        <w:ind w:left="4592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Должник: Иванов Иван Иванович</w:t>
      </w:r>
    </w:p>
    <w:p>
      <w:pPr>
        <w:keepNext w:val="0"/>
        <w:spacing w:line="240" w:lineRule="auto" w:before="0" w:after="0"/>
        <w:ind w:left="4592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дата рождения: 01.01.1985; место рождения: г. Москва</w:t>
      </w:r>
    </w:p>
    <w:p>
      <w:pPr>
        <w:keepNext w:val="0"/>
        <w:spacing w:line="240" w:lineRule="auto" w:before="0" w:after="0"/>
        <w:ind w:left="4592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адрес: 123456, г. Москва, ул. Примерная, д. 1, кв. 1</w:t>
      </w:r>
    </w:p>
    <w:p>
      <w:pPr>
        <w:keepNext w:val="0"/>
        <w:spacing w:line="240" w:lineRule="auto" w:before="0" w:after="0"/>
        <w:ind w:left="4592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ИНН: 000000000000; СНИЛС: 000-000-000 00</w:t>
      </w:r>
    </w:p>
    <w:p>
      <w:pPr>
        <w:keepNext w:val="0"/>
        <w:spacing w:line="240" w:lineRule="auto" w:before="0" w:after="0"/>
        <w:ind w:left="4592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тел.: +7 900 000-00-00; e-mail: example@mail.ru</w:t>
      </w:r>
    </w:p>
    <w:p>
      <w:pPr>
        <w:keepNext w:val="0"/>
        <w:spacing w:line="240" w:lineRule="auto" w:before="0" w:after="0"/>
        <w:ind w:left="4592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keepNext w:val="0"/>
        <w:spacing w:line="240" w:lineRule="auto" w:before="0" w:after="0"/>
        <w:ind w:left="4592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Финансовый управляющий: Петров Петр Петрович</w:t>
      </w:r>
    </w:p>
    <w:p>
      <w:pPr>
        <w:keepNext w:val="0"/>
        <w:spacing w:line="240" w:lineRule="auto" w:before="0" w:after="0"/>
        <w:ind w:left="4592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адрес для корреспонденции: __________________________</w:t>
      </w:r>
    </w:p>
    <w:p>
      <w:pPr>
        <w:keepNext w:val="0"/>
        <w:spacing w:line="240" w:lineRule="auto" w:before="0" w:after="0"/>
        <w:ind w:left="4592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e-mail: __________________________</w:t>
      </w:r>
    </w:p>
    <w:p>
      <w:pPr>
        <w:keepNext w:val="0"/>
        <w:spacing w:line="259" w:lineRule="auto" w:before="0" w:after="2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keepNext/>
        <w:spacing w:line="240" w:lineRule="auto" w:before="0" w:after="120"/>
        <w:jc w:val="center"/>
      </w:pPr>
      <w:r>
        <w:rPr>
          <w:rFonts w:ascii="Times New Roman" w:hAnsi="Times New Roman" w:eastAsia="Times New Roman"/>
          <w:b/>
          <w:i w:val="0"/>
          <w:sz w:val="24"/>
        </w:rPr>
        <w:t>ХОДАТАЙСТВО О НАЗНАЧЕНИИ СУДЕБНОЙ ОЦЕНОЧНОЙ ЭКСПЕРТИЗЫ</w:t>
      </w:r>
    </w:p>
    <w:p>
      <w:pPr>
        <w:keepNext w:val="0"/>
        <w:spacing w:line="259" w:lineRule="auto" w:before="0" w:after="6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 обособленном споре имеются существенные разногласия относительно рыночной стоимости имущества __________________________. Финансовый управляющий / оценщик определил стоимость в размере ______ руб., тогда как заключение специалиста заявителя — ______ руб. Расхождение составляет ____ процентов и не может быть устранено путем простой арифметической проверки.</w:t>
      </w:r>
    </w:p>
    <w:p>
      <w:pPr>
        <w:keepNext w:val="0"/>
        <w:spacing w:line="259" w:lineRule="auto" w:before="0" w:after="6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Для разрешения вопроса необходимы специальные знания в области оценочной деятельности, анализа рынка, технического состояния и ценообразующих характеристик. Суд и участники дела не могут достоверно установить стоимость только на основании взаимно противоречивых письменных заключений.</w:t>
      </w:r>
    </w:p>
    <w:p>
      <w:pPr>
        <w:keepNext w:val="0"/>
        <w:spacing w:line="259" w:lineRule="auto" w:before="0" w:after="6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Статья 82 Арбитражного процессуального кодекса Российской Федерации позволяет назначить экспертизу для разъяснения вопросов, требующих специальных знаний. Вопросы должны относиться к компетенции эксперта и не содержать правовой квалификации. Заявитель предлагает поручить экспертизу __________________________ либо экспертам, выбранным судом.</w:t>
      </w:r>
    </w:p>
    <w:p>
      <w:pPr>
        <w:keepNext w:val="0"/>
        <w:spacing w:line="259" w:lineRule="auto" w:before="0" w:after="6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Заявитель готов внести на депозитный счет суда денежные средства в размере, определенном судом, для оплаты экспертизы. Предлагаемый срок исследования — ____ рабочих дней с даты получения материалов.</w:t>
      </w:r>
    </w:p>
    <w:p>
      <w:pPr>
        <w:keepNext w:val="0"/>
        <w:spacing w:line="259" w:lineRule="auto" w:before="0" w:after="6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Объект необходимо оценить по состоянию на «___» _________ 20___ года с учетом его фактических характеристик, правовых обременений и наиболее эффективного использования. Эксперту следует предоставить доступ к объекту и документы, перечисленные в приложении.</w:t>
      </w:r>
    </w:p>
    <w:p>
      <w:pPr>
        <w:keepNext w:val="0"/>
        <w:spacing w:line="259" w:lineRule="auto" w:before="0" w:after="6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 получения заключения проведение торгов создаст риск продажи по недостоверной цене и сделает экспертизу бессмысленной.</w:t>
      </w:r>
    </w:p>
    <w:p>
      <w:pPr>
        <w:keepNext w:val="0"/>
        <w:spacing w:line="259" w:lineRule="auto" w:before="0" w:after="6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 основании изложенного, руководствуясь указанными нормами права,</w:t>
      </w:r>
    </w:p>
    <w:p>
      <w:pPr>
        <w:keepNext/>
        <w:spacing w:line="259" w:lineRule="auto" w:before="0" w:after="80"/>
        <w:jc w:val="center"/>
      </w:pPr>
      <w:r>
        <w:rPr>
          <w:rFonts w:ascii="Times New Roman" w:hAnsi="Times New Roman" w:eastAsia="Times New Roman"/>
          <w:b/>
          <w:i w:val="0"/>
          <w:sz w:val="24"/>
        </w:rPr>
        <w:t>ПРОШУ СУД:</w:t>
      </w:r>
    </w:p>
    <w:p>
      <w:pPr>
        <w:spacing w:line="259" w:lineRule="auto" w:after="40"/>
        <w:ind w:left="425" w:hanging="425"/>
        <w:jc w:val="both"/>
      </w:pPr>
      <w:r>
        <w:rPr>
          <w:rFonts w:ascii="Times New Roman" w:hAnsi="Times New Roman" w:eastAsia="Times New Roman"/>
          <w:sz w:val="24"/>
        </w:rPr>
        <w:t>1. Назначить по делу судебную оценочную экспертизу.</w:t>
      </w:r>
    </w:p>
    <w:p>
      <w:pPr>
        <w:spacing w:line="259" w:lineRule="auto" w:after="40"/>
        <w:ind w:left="425" w:hanging="425"/>
        <w:jc w:val="both"/>
      </w:pPr>
      <w:r>
        <w:rPr>
          <w:rFonts w:ascii="Times New Roman" w:hAnsi="Times New Roman" w:eastAsia="Times New Roman"/>
          <w:sz w:val="24"/>
        </w:rPr>
        <w:t>2. Поставить перед экспертом вопрос: «Какова рыночная стоимость имущества __________________________ по состоянию на «___» _________ 20___ года?»</w:t>
      </w:r>
    </w:p>
    <w:p>
      <w:pPr>
        <w:spacing w:line="259" w:lineRule="auto" w:after="40"/>
        <w:ind w:left="425" w:hanging="425"/>
        <w:jc w:val="both"/>
      </w:pPr>
      <w:r>
        <w:rPr>
          <w:rFonts w:ascii="Times New Roman" w:hAnsi="Times New Roman" w:eastAsia="Times New Roman"/>
          <w:sz w:val="24"/>
        </w:rPr>
        <w:t>3. При необходимости поставить дополнительные вопросы: «Какова стоимость объекта с учетом __________________?»; «Как влияет на стоимость наличие __________________?»</w:t>
      </w:r>
    </w:p>
    <w:p>
      <w:pPr>
        <w:spacing w:line="259" w:lineRule="auto" w:after="40"/>
        <w:ind w:left="425" w:hanging="425"/>
        <w:jc w:val="both"/>
      </w:pPr>
      <w:r>
        <w:rPr>
          <w:rFonts w:ascii="Times New Roman" w:hAnsi="Times New Roman" w:eastAsia="Times New Roman"/>
          <w:sz w:val="24"/>
        </w:rPr>
        <w:t>4. Поручить проведение экспертизы __________________________ либо определить экспертную организацию по усмотрению суда.</w:t>
      </w:r>
    </w:p>
    <w:p>
      <w:pPr>
        <w:spacing w:line="259" w:lineRule="auto" w:after="40"/>
        <w:ind w:left="425" w:hanging="425"/>
        <w:jc w:val="both"/>
      </w:pPr>
      <w:r>
        <w:rPr>
          <w:rFonts w:ascii="Times New Roman" w:hAnsi="Times New Roman" w:eastAsia="Times New Roman"/>
          <w:sz w:val="24"/>
        </w:rPr>
        <w:t>5. Предоставить эксперту материалы дела и обеспечить осмотр объекта.</w:t>
      </w:r>
    </w:p>
    <w:p>
      <w:pPr>
        <w:spacing w:line="259" w:lineRule="auto" w:after="40"/>
        <w:ind w:left="425" w:hanging="425"/>
        <w:jc w:val="both"/>
      </w:pPr>
      <w:r>
        <w:rPr>
          <w:rFonts w:ascii="Times New Roman" w:hAnsi="Times New Roman" w:eastAsia="Times New Roman"/>
          <w:sz w:val="24"/>
        </w:rPr>
        <w:t>6. Установить срок экспертизы ____ рабочих дней и размер вознаграждения эксперта.</w:t>
      </w:r>
    </w:p>
    <w:p>
      <w:pPr>
        <w:spacing w:line="259" w:lineRule="auto" w:after="40"/>
        <w:ind w:left="425" w:hanging="425"/>
        <w:jc w:val="both"/>
      </w:pPr>
      <w:r>
        <w:rPr>
          <w:rFonts w:ascii="Times New Roman" w:hAnsi="Times New Roman" w:eastAsia="Times New Roman"/>
          <w:sz w:val="24"/>
        </w:rPr>
        <w:t>7. До поступления заключения приостановить действия по утверждению начальной цены и проведению торгов.</w:t>
      </w:r>
    </w:p>
    <w:p>
      <w:pPr>
        <w:keepNext/>
        <w:spacing w:line="259" w:lineRule="auto" w:before="0" w:after="4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Приложения:</w:t>
      </w:r>
    </w:p>
    <w:p>
      <w:pPr>
        <w:spacing w:line="259" w:lineRule="auto" w:after="40"/>
        <w:ind w:left="425" w:hanging="425"/>
        <w:jc w:val="both"/>
      </w:pPr>
      <w:r>
        <w:rPr>
          <w:rFonts w:ascii="Times New Roman" w:hAnsi="Times New Roman" w:eastAsia="Times New Roman"/>
          <w:sz w:val="24"/>
        </w:rPr>
        <w:t>1. Сведения о предлагаемых экспертных организациях, квалификации экспертов и стоимости исследования.</w:t>
      </w:r>
    </w:p>
    <w:p>
      <w:pPr>
        <w:spacing w:line="259" w:lineRule="auto" w:after="40"/>
        <w:ind w:left="425" w:hanging="425"/>
        <w:jc w:val="both"/>
      </w:pPr>
      <w:r>
        <w:rPr>
          <w:rFonts w:ascii="Times New Roman" w:hAnsi="Times New Roman" w:eastAsia="Times New Roman"/>
          <w:sz w:val="24"/>
        </w:rPr>
        <w:t>2. Письма экспертных организаций о готовности провести экспертизу.</w:t>
      </w:r>
    </w:p>
    <w:p>
      <w:pPr>
        <w:spacing w:line="259" w:lineRule="auto" w:after="40"/>
        <w:ind w:left="425" w:hanging="425"/>
        <w:jc w:val="both"/>
      </w:pPr>
      <w:r>
        <w:rPr>
          <w:rFonts w:ascii="Times New Roman" w:hAnsi="Times New Roman" w:eastAsia="Times New Roman"/>
          <w:sz w:val="24"/>
        </w:rPr>
        <w:t>3. Оспариваемый отчет об оценке и альтернативное заключение специалиста.</w:t>
      </w:r>
    </w:p>
    <w:p>
      <w:pPr>
        <w:spacing w:line="259" w:lineRule="auto" w:after="40"/>
        <w:ind w:left="425" w:hanging="425"/>
        <w:jc w:val="both"/>
      </w:pPr>
      <w:r>
        <w:rPr>
          <w:rFonts w:ascii="Times New Roman" w:hAnsi="Times New Roman" w:eastAsia="Times New Roman"/>
          <w:sz w:val="24"/>
        </w:rPr>
        <w:t>4. Документы на объект оценки и его технические характеристики.</w:t>
      </w:r>
    </w:p>
    <w:p>
      <w:pPr>
        <w:spacing w:line="259" w:lineRule="auto" w:after="40"/>
        <w:ind w:left="425" w:hanging="425"/>
        <w:jc w:val="both"/>
      </w:pPr>
      <w:r>
        <w:rPr>
          <w:rFonts w:ascii="Times New Roman" w:hAnsi="Times New Roman" w:eastAsia="Times New Roman"/>
          <w:sz w:val="24"/>
        </w:rPr>
        <w:t>5. Проект перечня материалов, передаваемых эксперту.</w:t>
      </w:r>
    </w:p>
    <w:p>
      <w:pPr>
        <w:spacing w:line="259" w:lineRule="auto" w:after="40"/>
        <w:ind w:left="425" w:hanging="425"/>
        <w:jc w:val="both"/>
      </w:pPr>
      <w:r>
        <w:rPr>
          <w:rFonts w:ascii="Times New Roman" w:hAnsi="Times New Roman" w:eastAsia="Times New Roman"/>
          <w:sz w:val="24"/>
        </w:rPr>
        <w:t>6. Документ о внесении денежных средств на депозит суда либо обязательство внести их после определения размера.</w:t>
      </w:r>
    </w:p>
    <w:p>
      <w:pPr>
        <w:spacing w:line="259" w:lineRule="auto" w:after="40"/>
        <w:ind w:left="425" w:hanging="425"/>
        <w:jc w:val="both"/>
      </w:pPr>
      <w:r>
        <w:rPr>
          <w:rFonts w:ascii="Times New Roman" w:hAnsi="Times New Roman" w:eastAsia="Times New Roman"/>
          <w:sz w:val="24"/>
        </w:rPr>
        <w:t>7. Доказательства направления ходатайства лицам, участвующим в деле.</w:t>
      </w:r>
    </w:p>
    <w:p>
      <w:pPr>
        <w:keepNext w:val="0"/>
        <w:spacing w:line="259" w:lineRule="auto" w:before="0" w:after="4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left"/>
        <w:tblLayout w:type="fixed"/>
        <w:tblLook w:firstColumn="1" w:firstRow="1" w:lastColumn="0" w:lastRow="0" w:noHBand="0" w:noVBand="1" w:val="04A0"/>
      </w:tblPr>
      <w:tblGrid>
        <w:gridCol w:w="5102"/>
        <w:gridCol w:w="3969"/>
      </w:tblGrid>
      <w:tr>
        <w:tc>
          <w:tcPr>
            <w:tcW w:type="dxa" w:w="5128"/>
            <w:vAlign w:val="center"/>
            <w:shd w:fill="FFFFFF"/>
          </w:tcPr>
          <w:p>
            <w:pPr>
              <w:jc w:val="left"/>
            </w:pPr>
            <w:r>
              <w:rPr>
                <w:rFonts w:ascii="Times New Roman" w:hAnsi="Times New Roman"/>
                <w:sz w:val="24"/>
              </w:rPr>
              <w:t>«___» __________ 20___ года</w:t>
            </w:r>
          </w:p>
        </w:tc>
        <w:tc>
          <w:tcPr>
            <w:tcW w:type="dxa" w:w="5128"/>
            <w:vAlign w:val="center"/>
            <w:shd w:fill="FFFFFF"/>
          </w:tcPr>
          <w:p>
            <w:pPr>
              <w:jc w:val="right"/>
            </w:pPr>
            <w:r>
              <w:rPr>
                <w:rFonts w:ascii="Times New Roman" w:hAnsi="Times New Roman"/>
                <w:sz w:val="24"/>
              </w:rPr>
              <w:t>______________/И.И. Иванов/</w:t>
            </w:r>
          </w:p>
        </w:tc>
      </w:tr>
    </w:tbl>
    <w:p>
      <w:pPr>
        <w:keepNext w:val="0"/>
        <w:spacing w:line="259" w:lineRule="auto" w:before="0" w:after="0"/>
        <w:jc w:val="center"/>
      </w:pPr>
      <w:r>
        <w:rPr>
          <w:rFonts w:ascii="Times New Roman" w:hAnsi="Times New Roman" w:eastAsia="Times New Roman"/>
          <w:b w:val="0"/>
          <w:i/>
          <w:sz w:val="24"/>
        </w:rPr>
        <w:t>Образец требует адаптации к обстоятельствам конкретного дела и представленным доказательствам.</w:t>
      </w:r>
    </w:p>
    <w:sectPr w:rsidR="00FC693F" w:rsidRPr="0006063C" w:rsidSect="00034616">
      <w:footerReference w:type="default" r:id="rId9"/>
      <w:pgSz w:w="12240" w:h="15840"/>
      <w:pgMar w:top="964" w:right="850" w:bottom="850" w:left="1134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/>
        <w:i/>
        <w:sz w:val="16"/>
      </w:rPr>
      <w:t>zotowa.ru • библиотека процессуальных документов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9" w:lineRule="auto" w:after="6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