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 w:val="0"/>
        <w:spacing w:before="0" w:after="100" w:line="240" w:lineRule="auto"/>
        <w:jc w:val="right"/>
      </w:pPr>
      <w:r>
        <w:rPr>
          <w:rFonts w:ascii="Arial" w:hAnsi="Arial" w:eastAsia="Arial"/>
          <w:b w:val="0"/>
          <w:i w:val="0"/>
          <w:color w:val="555F69"/>
          <w:sz w:val="15"/>
        </w:rPr>
        <w:t>Приложение № 1</w:t>
        <w:br/>
        <w:t>к приказу Минэкономразвития России</w:t>
        <w:br/>
        <w:t>от 05.08.2015 № 530</w:t>
      </w:r>
    </w:p>
    <w:p>
      <w:pPr>
        <w:keepNext w:val="0"/>
        <w:spacing w:before="0" w:after="20" w:line="240" w:lineRule="auto"/>
        <w:jc w:val="center"/>
      </w:pPr>
      <w:r>
        <w:rPr>
          <w:rFonts w:ascii="Arial" w:hAnsi="Arial" w:eastAsia="Arial"/>
          <w:b/>
          <w:i w:val="0"/>
          <w:color w:val="425466"/>
          <w:sz w:val="16"/>
        </w:rPr>
        <w:t>ОБРАЗЕЦ ЗАПОЛНЕНИЯ</w:t>
      </w:r>
    </w:p>
    <w:p>
      <w:pPr>
        <w:keepNext w:val="0"/>
        <w:spacing w:before="0" w:after="100" w:line="240" w:lineRule="auto"/>
        <w:jc w:val="center"/>
      </w:pPr>
      <w:r>
        <w:rPr>
          <w:rFonts w:ascii="Arial" w:hAnsi="Arial" w:eastAsia="Arial"/>
          <w:b/>
          <w:i w:val="0"/>
          <w:color w:val="14181C"/>
          <w:sz w:val="28"/>
        </w:rPr>
        <w:t>СПИСОК КРЕДИТОРОВ И ДОЛЖНИКОВ ГРАЖДАНИНА</w:t>
      </w:r>
    </w:p>
    <w:p>
      <w:pPr>
        <w:keepNext/>
        <w:spacing w:before="0" w:after="80" w:line="240" w:lineRule="auto"/>
        <w:jc w:val="center"/>
      </w:pPr>
      <w:r>
        <w:rPr>
          <w:rFonts w:ascii="Arial" w:hAnsi="Arial" w:eastAsia="Arial"/>
          <w:b/>
          <w:i w:val="0"/>
          <w:color w:val="303F4D"/>
          <w:sz w:val="20"/>
        </w:rPr>
        <w:t>Информация о гражданине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7D8790"/>
          <w:left w:val="single" w:sz="6" w:space="0" w:color="7D8790"/>
          <w:bottom w:val="single" w:sz="6" w:space="0" w:color="7D8790"/>
          <w:right w:val="single" w:sz="6" w:space="0" w:color="7D8790"/>
          <w:insideH w:val="single" w:sz="6" w:space="0" w:color="7D8790"/>
          <w:insideV w:val="single" w:sz="6" w:space="0" w:color="7D8790"/>
        </w:tblBorders>
      </w:tblPr>
      <w:tblGrid>
        <w:gridCol w:w="4827"/>
        <w:gridCol w:w="4827"/>
        <w:gridCol w:w="4827"/>
      </w:tblGrid>
      <w:tr>
        <w:trPr>
          <w:tblHeader w:val="true"/>
        </w:trPr>
        <w:tc>
          <w:tcPr>
            <w:tcW w:type="dxa" w:w="6123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Сведения</w:t>
            </w:r>
          </w:p>
        </w:tc>
        <w:tc>
          <w:tcPr>
            <w:tcW w:type="dxa" w:w="3061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Статус заполнения</w:t>
            </w:r>
          </w:p>
        </w:tc>
        <w:tc>
          <w:tcPr>
            <w:tcW w:type="dxa" w:w="635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6"/>
              </w:rPr>
              <w:t>Значение</w:t>
            </w:r>
          </w:p>
        </w:tc>
      </w:tr>
      <w:tr>
        <w:trPr>
          <w:trHeight w:hRule="atLeast" w:val="272"/>
        </w:trPr>
        <w:tc>
          <w:tcPr>
            <w:tcW w:type="dxa" w:w="6123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Фамилия</w:t>
            </w:r>
          </w:p>
        </w:tc>
        <w:tc>
          <w:tcPr>
            <w:tcW w:type="dxa" w:w="3061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обязательно</w:t>
            </w:r>
          </w:p>
        </w:tc>
        <w:tc>
          <w:tcPr>
            <w:tcW w:type="dxa" w:w="635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[ФАМИЛИЯ]</w:t>
            </w:r>
          </w:p>
        </w:tc>
      </w:tr>
      <w:tr>
        <w:trPr>
          <w:trHeight w:hRule="atLeast" w:val="272"/>
        </w:trPr>
        <w:tc>
          <w:tcPr>
            <w:tcW w:type="dxa" w:w="6123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Имя</w:t>
            </w:r>
          </w:p>
        </w:tc>
        <w:tc>
          <w:tcPr>
            <w:tcW w:type="dxa" w:w="3061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обязательно</w:t>
            </w:r>
          </w:p>
        </w:tc>
        <w:tc>
          <w:tcPr>
            <w:tcW w:type="dxa" w:w="635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[ИМЯ]</w:t>
            </w:r>
          </w:p>
        </w:tc>
      </w:tr>
      <w:tr>
        <w:trPr>
          <w:trHeight w:hRule="atLeast" w:val="272"/>
        </w:trPr>
        <w:tc>
          <w:tcPr>
            <w:tcW w:type="dxa" w:w="6123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Отчество</w:t>
            </w:r>
          </w:p>
        </w:tc>
        <w:tc>
          <w:tcPr>
            <w:tcW w:type="dxa" w:w="3061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при наличии</w:t>
            </w:r>
          </w:p>
        </w:tc>
        <w:tc>
          <w:tcPr>
            <w:tcW w:type="dxa" w:w="635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[ОТЧЕСТВО]</w:t>
            </w:r>
          </w:p>
        </w:tc>
      </w:tr>
      <w:tr>
        <w:trPr>
          <w:trHeight w:hRule="atLeast" w:val="272"/>
        </w:trPr>
        <w:tc>
          <w:tcPr>
            <w:tcW w:type="dxa" w:w="6123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Прежние фамилия, имя, отчество</w:t>
            </w:r>
          </w:p>
        </w:tc>
        <w:tc>
          <w:tcPr>
            <w:tcW w:type="dxa" w:w="3061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обязательно при изменении</w:t>
            </w:r>
          </w:p>
        </w:tc>
        <w:tc>
          <w:tcPr>
            <w:tcW w:type="dxa" w:w="635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[не изменялись / указать прежние данные]</w:t>
            </w:r>
          </w:p>
        </w:tc>
      </w:tr>
      <w:tr>
        <w:trPr>
          <w:trHeight w:hRule="atLeast" w:val="272"/>
        </w:trPr>
        <w:tc>
          <w:tcPr>
            <w:tcW w:type="dxa" w:w="6123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Дата рождения</w:t>
            </w:r>
          </w:p>
        </w:tc>
        <w:tc>
          <w:tcPr>
            <w:tcW w:type="dxa" w:w="3061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обязательно</w:t>
            </w:r>
          </w:p>
        </w:tc>
        <w:tc>
          <w:tcPr>
            <w:tcW w:type="dxa" w:w="635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[ДД.ММ.ГГГГ]</w:t>
            </w:r>
          </w:p>
        </w:tc>
      </w:tr>
      <w:tr>
        <w:trPr>
          <w:trHeight w:hRule="atLeast" w:val="272"/>
        </w:trPr>
        <w:tc>
          <w:tcPr>
            <w:tcW w:type="dxa" w:w="6123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Место рождения</w:t>
            </w:r>
          </w:p>
        </w:tc>
        <w:tc>
          <w:tcPr>
            <w:tcW w:type="dxa" w:w="3061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обязательно</w:t>
            </w:r>
          </w:p>
        </w:tc>
        <w:tc>
          <w:tcPr>
            <w:tcW w:type="dxa" w:w="635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[место рождения как в паспорте]</w:t>
            </w:r>
          </w:p>
        </w:tc>
      </w:tr>
      <w:tr>
        <w:trPr>
          <w:trHeight w:hRule="atLeast" w:val="272"/>
        </w:trPr>
        <w:tc>
          <w:tcPr>
            <w:tcW w:type="dxa" w:w="6123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СНИЛС</w:t>
            </w:r>
          </w:p>
        </w:tc>
        <w:tc>
          <w:tcPr>
            <w:tcW w:type="dxa" w:w="3061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обязательно</w:t>
            </w:r>
          </w:p>
        </w:tc>
        <w:tc>
          <w:tcPr>
            <w:tcW w:type="dxa" w:w="635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[000-000-000 00]</w:t>
            </w:r>
          </w:p>
        </w:tc>
      </w:tr>
      <w:tr>
        <w:trPr>
          <w:trHeight w:hRule="atLeast" w:val="272"/>
        </w:trPr>
        <w:tc>
          <w:tcPr>
            <w:tcW w:type="dxa" w:w="6123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ИНН</w:t>
            </w:r>
          </w:p>
        </w:tc>
        <w:tc>
          <w:tcPr>
            <w:tcW w:type="dxa" w:w="3061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при наличии</w:t>
            </w:r>
          </w:p>
        </w:tc>
        <w:tc>
          <w:tcPr>
            <w:tcW w:type="dxa" w:w="635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[000000000000]</w:t>
            </w:r>
          </w:p>
        </w:tc>
      </w:tr>
      <w:tr>
        <w:trPr>
          <w:trHeight w:hRule="atLeast" w:val="272"/>
        </w:trPr>
        <w:tc>
          <w:tcPr>
            <w:tcW w:type="dxa" w:w="6123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Документ, удостоверяющий личность — вид документа</w:t>
            </w:r>
          </w:p>
        </w:tc>
        <w:tc>
          <w:tcPr>
            <w:tcW w:type="dxa" w:w="3061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обязательно</w:t>
            </w:r>
          </w:p>
        </w:tc>
        <w:tc>
          <w:tcPr>
            <w:tcW w:type="dxa" w:w="635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паспорт гражданина Российской Федерации</w:t>
            </w:r>
          </w:p>
        </w:tc>
      </w:tr>
      <w:tr>
        <w:trPr>
          <w:trHeight w:hRule="atLeast" w:val="272"/>
        </w:trPr>
        <w:tc>
          <w:tcPr>
            <w:tcW w:type="dxa" w:w="6123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Серия и номер</w:t>
            </w:r>
          </w:p>
        </w:tc>
        <w:tc>
          <w:tcPr>
            <w:tcW w:type="dxa" w:w="3061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обязательно</w:t>
            </w:r>
          </w:p>
        </w:tc>
        <w:tc>
          <w:tcPr>
            <w:tcW w:type="dxa" w:w="635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[00 00 № 000000]</w:t>
            </w:r>
          </w:p>
        </w:tc>
      </w:tr>
      <w:tr>
        <w:trPr>
          <w:trHeight w:hRule="atLeast" w:val="272"/>
        </w:trPr>
        <w:tc>
          <w:tcPr>
            <w:tcW w:type="dxa" w:w="6123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Адрес регистрации — субъект Российской Федерации</w:t>
            </w:r>
          </w:p>
        </w:tc>
        <w:tc>
          <w:tcPr>
            <w:tcW w:type="dxa" w:w="3061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обязательно</w:t>
            </w:r>
          </w:p>
        </w:tc>
        <w:tc>
          <w:tcPr>
            <w:tcW w:type="dxa" w:w="635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[субъект РФ]</w:t>
            </w:r>
          </w:p>
        </w:tc>
      </w:tr>
      <w:tr>
        <w:trPr>
          <w:trHeight w:hRule="atLeast" w:val="272"/>
        </w:trPr>
        <w:tc>
          <w:tcPr>
            <w:tcW w:type="dxa" w:w="6123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Район</w:t>
            </w:r>
          </w:p>
        </w:tc>
        <w:tc>
          <w:tcPr>
            <w:tcW w:type="dxa" w:w="3061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при наличии</w:t>
            </w:r>
          </w:p>
        </w:tc>
        <w:tc>
          <w:tcPr>
            <w:tcW w:type="dxa" w:w="635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[район]</w:t>
            </w:r>
          </w:p>
        </w:tc>
      </w:tr>
      <w:tr>
        <w:trPr>
          <w:trHeight w:hRule="atLeast" w:val="272"/>
        </w:trPr>
        <w:tc>
          <w:tcPr>
            <w:tcW w:type="dxa" w:w="6123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Город</w:t>
            </w:r>
          </w:p>
        </w:tc>
        <w:tc>
          <w:tcPr>
            <w:tcW w:type="dxa" w:w="3061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при наличии</w:t>
            </w:r>
          </w:p>
        </w:tc>
        <w:tc>
          <w:tcPr>
            <w:tcW w:type="dxa" w:w="635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[город]</w:t>
            </w:r>
          </w:p>
        </w:tc>
      </w:tr>
      <w:tr>
        <w:trPr>
          <w:trHeight w:hRule="atLeast" w:val="272"/>
        </w:trPr>
        <w:tc>
          <w:tcPr>
            <w:tcW w:type="dxa" w:w="6123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Населенный пункт</w:t>
            </w:r>
          </w:p>
        </w:tc>
        <w:tc>
          <w:tcPr>
            <w:tcW w:type="dxa" w:w="3061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при наличии</w:t>
            </w:r>
          </w:p>
        </w:tc>
        <w:tc>
          <w:tcPr>
            <w:tcW w:type="dxa" w:w="635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[село / поселок / иной населенный пункт]</w:t>
            </w:r>
          </w:p>
        </w:tc>
      </w:tr>
      <w:tr>
        <w:trPr>
          <w:trHeight w:hRule="atLeast" w:val="272"/>
        </w:trPr>
        <w:tc>
          <w:tcPr>
            <w:tcW w:type="dxa" w:w="6123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Улица</w:t>
            </w:r>
          </w:p>
        </w:tc>
        <w:tc>
          <w:tcPr>
            <w:tcW w:type="dxa" w:w="3061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при наличии</w:t>
            </w:r>
          </w:p>
        </w:tc>
        <w:tc>
          <w:tcPr>
            <w:tcW w:type="dxa" w:w="635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[улица / проспект / переулок]</w:t>
            </w:r>
          </w:p>
        </w:tc>
      </w:tr>
      <w:tr>
        <w:trPr>
          <w:trHeight w:hRule="atLeast" w:val="272"/>
        </w:trPr>
        <w:tc>
          <w:tcPr>
            <w:tcW w:type="dxa" w:w="6123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Номер дома</w:t>
            </w:r>
          </w:p>
        </w:tc>
        <w:tc>
          <w:tcPr>
            <w:tcW w:type="dxa" w:w="3061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при наличии</w:t>
            </w:r>
          </w:p>
        </w:tc>
        <w:tc>
          <w:tcPr>
            <w:tcW w:type="dxa" w:w="635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[дом]</w:t>
            </w:r>
          </w:p>
        </w:tc>
      </w:tr>
      <w:tr>
        <w:trPr>
          <w:trHeight w:hRule="atLeast" w:val="272"/>
        </w:trPr>
        <w:tc>
          <w:tcPr>
            <w:tcW w:type="dxa" w:w="6123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Номер корпуса</w:t>
            </w:r>
          </w:p>
        </w:tc>
        <w:tc>
          <w:tcPr>
            <w:tcW w:type="dxa" w:w="3061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при наличии</w:t>
            </w:r>
          </w:p>
        </w:tc>
        <w:tc>
          <w:tcPr>
            <w:tcW w:type="dxa" w:w="635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[корпус / строение]</w:t>
            </w:r>
          </w:p>
        </w:tc>
      </w:tr>
      <w:tr>
        <w:trPr>
          <w:trHeight w:hRule="atLeast" w:val="272"/>
        </w:trPr>
        <w:tc>
          <w:tcPr>
            <w:tcW w:type="dxa" w:w="6123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Номер квартиры</w:t>
            </w:r>
          </w:p>
        </w:tc>
        <w:tc>
          <w:tcPr>
            <w:tcW w:type="dxa" w:w="3061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5"/>
              </w:rPr>
              <w:t>при наличии</w:t>
            </w:r>
          </w:p>
        </w:tc>
        <w:tc>
          <w:tcPr>
            <w:tcW w:type="dxa" w:w="635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[квартира]</w:t>
            </w:r>
          </w:p>
        </w:tc>
      </w:tr>
    </w:tbl>
    <w:p>
      <w:pPr>
        <w:keepNext w:val="0"/>
        <w:spacing w:before="40" w:after="60" w:line="240" w:lineRule="auto"/>
      </w:pPr>
      <w:r>
        <w:rPr>
          <w:rFonts w:ascii="Arial" w:hAnsi="Arial" w:eastAsia="Arial"/>
          <w:b w:val="0"/>
          <w:i/>
          <w:color w:val="555F69"/>
          <w:sz w:val="15"/>
        </w:rPr>
        <w:t>Все сведения указываются по состоянию на дату составления списка. Неиспользуемые строки можно удалить либо указать «отсутствует».</w:t>
      </w:r>
    </w:p>
    <w:p>
      <w:r>
        <w:br w:type="page"/>
      </w:r>
    </w:p>
    <w:p>
      <w:pPr>
        <w:keepNext/>
        <w:spacing w:before="120" w:after="40" w:line="240" w:lineRule="auto"/>
        <w:jc w:val="center"/>
      </w:pPr>
      <w:r>
        <w:rPr>
          <w:rFonts w:ascii="Arial" w:hAnsi="Arial" w:eastAsia="Arial"/>
          <w:b/>
          <w:i w:val="0"/>
          <w:color w:val="303F4D"/>
          <w:sz w:val="23"/>
        </w:rPr>
        <w:t>I. Сведения о кредиторах гражданина</w:t>
      </w:r>
    </w:p>
    <w:p>
      <w:pPr>
        <w:keepNext/>
        <w:spacing w:before="0" w:after="100" w:line="240" w:lineRule="auto"/>
        <w:jc w:val="center"/>
      </w:pPr>
      <w:r>
        <w:rPr>
          <w:rFonts w:ascii="Arial" w:hAnsi="Arial" w:eastAsia="Arial"/>
          <w:b w:val="0"/>
          <w:i/>
          <w:color w:val="555F69"/>
          <w:sz w:val="15"/>
        </w:rPr>
        <w:t>По обязательствам, не связанным с предпринимательской деятельностью</w:t>
      </w:r>
    </w:p>
    <w:p>
      <w:pPr>
        <w:keepNext/>
        <w:spacing w:before="80" w:after="60" w:line="240" w:lineRule="auto"/>
      </w:pPr>
      <w:r>
        <w:rPr>
          <w:rFonts w:ascii="Arial" w:hAnsi="Arial" w:eastAsia="Arial"/>
          <w:b/>
          <w:i w:val="0"/>
          <w:color w:val="303F4D"/>
          <w:sz w:val="18"/>
        </w:rPr>
        <w:t>1. Денежные обязательства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7D8790"/>
          <w:left w:val="single" w:sz="6" w:space="0" w:color="7D8790"/>
          <w:bottom w:val="single" w:sz="6" w:space="0" w:color="7D8790"/>
          <w:right w:val="single" w:sz="6" w:space="0" w:color="7D8790"/>
          <w:insideH w:val="single" w:sz="6" w:space="0" w:color="7D8790"/>
          <w:insideV w:val="single" w:sz="6" w:space="0" w:color="7D8790"/>
        </w:tblBorders>
      </w:tblPr>
      <w:tblGrid>
        <w:gridCol w:w="1810"/>
        <w:gridCol w:w="1810"/>
        <w:gridCol w:w="1810"/>
        <w:gridCol w:w="1810"/>
        <w:gridCol w:w="1810"/>
        <w:gridCol w:w="1810"/>
        <w:gridCol w:w="1810"/>
        <w:gridCol w:w="1810"/>
      </w:tblGrid>
      <w:tr>
        <w:trPr>
          <w:tblHeader w:val="true"/>
        </w:trPr>
        <w:tc>
          <w:tcPr>
            <w:tcW w:type="dxa" w:w="6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№ п/п</w:t>
            </w:r>
          </w:p>
        </w:tc>
        <w:tc>
          <w:tcPr>
            <w:tcW w:type="dxa" w:w="1701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Содержание</w:t>
              <w:br/>
              <w:t>обязательства</w:t>
            </w:r>
          </w:p>
        </w:tc>
        <w:tc>
          <w:tcPr>
            <w:tcW w:type="dxa" w:w="243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Кредитор</w:t>
            </w:r>
          </w:p>
        </w:tc>
        <w:tc>
          <w:tcPr>
            <w:tcW w:type="dxa" w:w="22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Место нахождения</w:t>
              <w:br/>
              <w:t>кредитора</w:t>
            </w:r>
          </w:p>
        </w:tc>
        <w:tc>
          <w:tcPr>
            <w:tcW w:type="dxa" w:w="311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Основание</w:t>
              <w:br/>
              <w:t>возникновения</w:t>
            </w:r>
          </w:p>
        </w:tc>
        <w:tc>
          <w:tcPr>
            <w:tcW w:type="dxa" w:w="164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Сумма обязательства</w:t>
              <w:br/>
              <w:t>всего</w:t>
            </w:r>
          </w:p>
        </w:tc>
        <w:tc>
          <w:tcPr>
            <w:tcW w:type="dxa" w:w="164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В том числе</w:t>
              <w:br/>
              <w:t>задолженность</w:t>
            </w:r>
          </w:p>
        </w:tc>
        <w:tc>
          <w:tcPr>
            <w:tcW w:type="dxa" w:w="181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Штрафы, пени и иные</w:t>
              <w:br/>
              <w:t>санкции</w:t>
            </w:r>
          </w:p>
        </w:tc>
      </w:tr>
      <w:tr>
        <w:trPr>
          <w:trHeight w:hRule="atLeast" w:val="709"/>
        </w:trPr>
        <w:tc>
          <w:tcPr>
            <w:tcW w:type="dxa" w:w="6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1.1</w:t>
            </w:r>
          </w:p>
        </w:tc>
        <w:tc>
          <w:tcPr>
            <w:tcW w:type="dxa" w:w="1701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[Кредит / заем / расписка / судебные расходы]</w:t>
            </w:r>
          </w:p>
        </w:tc>
        <w:tc>
          <w:tcPr>
            <w:tcW w:type="dxa" w:w="243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[Наименование / Ф.И.О.; ИНН, ОГРН — для организации]</w:t>
            </w:r>
          </w:p>
        </w:tc>
        <w:tc>
          <w:tcPr>
            <w:tcW w:type="dxa" w:w="22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[Адрес места нахождения / места жительства]</w:t>
            </w:r>
          </w:p>
        </w:tc>
        <w:tc>
          <w:tcPr>
            <w:tcW w:type="dxa" w:w="311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[Договор, расписка, судебный акт, исполнительная надпись, исполнительное производство]</w:t>
            </w:r>
          </w:p>
        </w:tc>
        <w:tc>
          <w:tcPr>
            <w:tcW w:type="dxa" w:w="164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[0,00 руб.]</w:t>
            </w:r>
          </w:p>
        </w:tc>
        <w:tc>
          <w:tcPr>
            <w:tcW w:type="dxa" w:w="164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[0,00 руб.]</w:t>
            </w:r>
          </w:p>
        </w:tc>
        <w:tc>
          <w:tcPr>
            <w:tcW w:type="dxa" w:w="181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[0,00 руб.]</w:t>
            </w:r>
          </w:p>
        </w:tc>
      </w:tr>
      <w:tr>
        <w:trPr>
          <w:trHeight w:hRule="atLeast" w:val="709"/>
        </w:trPr>
        <w:tc>
          <w:tcPr>
            <w:tcW w:type="dxa" w:w="6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1.2</w:t>
            </w:r>
          </w:p>
        </w:tc>
        <w:tc>
          <w:tcPr>
            <w:tcW w:type="dxa" w:w="1701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[Кредит / заем / расписка / судебные расходы]</w:t>
            </w:r>
          </w:p>
        </w:tc>
        <w:tc>
          <w:tcPr>
            <w:tcW w:type="dxa" w:w="243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[Наименование / Ф.И.О.; ИНН, ОГРН — для организации]</w:t>
            </w:r>
          </w:p>
        </w:tc>
        <w:tc>
          <w:tcPr>
            <w:tcW w:type="dxa" w:w="22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[Адрес места нахождения / места жительства]</w:t>
            </w:r>
          </w:p>
        </w:tc>
        <w:tc>
          <w:tcPr>
            <w:tcW w:type="dxa" w:w="311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[Договор, расписка, судебный акт, исполнительная надпись, исполнительное производство]</w:t>
            </w:r>
          </w:p>
        </w:tc>
        <w:tc>
          <w:tcPr>
            <w:tcW w:type="dxa" w:w="164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[0,00 руб.]</w:t>
            </w:r>
          </w:p>
        </w:tc>
        <w:tc>
          <w:tcPr>
            <w:tcW w:type="dxa" w:w="164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[0,00 руб.]</w:t>
            </w:r>
          </w:p>
        </w:tc>
        <w:tc>
          <w:tcPr>
            <w:tcW w:type="dxa" w:w="181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[0,00 руб.]</w:t>
            </w:r>
          </w:p>
        </w:tc>
      </w:tr>
    </w:tbl>
    <w:p>
      <w:pPr>
        <w:keepNext w:val="0"/>
        <w:spacing w:before="40" w:after="60" w:line="240" w:lineRule="auto"/>
      </w:pPr>
      <w:r>
        <w:rPr>
          <w:rFonts w:ascii="Arial" w:hAnsi="Arial" w:eastAsia="Arial"/>
          <w:b w:val="0"/>
          <w:i/>
          <w:color w:val="555F69"/>
          <w:sz w:val="15"/>
        </w:rPr>
        <w:t>Каждый кредит, заем, обязательство по расписке, судебному акту или исполнительному документу указывайте отдельной строкой. По одному кредитору допускается несколько строк.</w:t>
      </w:r>
    </w:p>
    <w:p>
      <w:pPr>
        <w:keepNext/>
        <w:spacing w:before="80" w:after="60" w:line="240" w:lineRule="auto"/>
      </w:pPr>
      <w:r>
        <w:rPr>
          <w:rFonts w:ascii="Arial" w:hAnsi="Arial" w:eastAsia="Arial"/>
          <w:b/>
          <w:i w:val="0"/>
          <w:color w:val="303F4D"/>
          <w:sz w:val="18"/>
        </w:rPr>
        <w:t>2. Обязательные платежи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7D8790"/>
          <w:left w:val="single" w:sz="6" w:space="0" w:color="7D8790"/>
          <w:bottom w:val="single" w:sz="6" w:space="0" w:color="7D8790"/>
          <w:right w:val="single" w:sz="6" w:space="0" w:color="7D8790"/>
          <w:insideH w:val="single" w:sz="6" w:space="0" w:color="7D8790"/>
          <w:insideV w:val="single" w:sz="6" w:space="0" w:color="7D8790"/>
        </w:tblBorders>
      </w:tblPr>
      <w:tblGrid>
        <w:gridCol w:w="3620"/>
        <w:gridCol w:w="3620"/>
        <w:gridCol w:w="3620"/>
        <w:gridCol w:w="3620"/>
      </w:tblGrid>
      <w:tr>
        <w:trPr>
          <w:tblHeader w:val="true"/>
        </w:trPr>
        <w:tc>
          <w:tcPr>
            <w:tcW w:type="dxa" w:w="793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№ п/п</w:t>
            </w:r>
          </w:p>
        </w:tc>
        <w:tc>
          <w:tcPr>
            <w:tcW w:type="dxa" w:w="8221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Наименование налога, сбора или иного обязательного платежа</w:t>
            </w:r>
          </w:p>
        </w:tc>
        <w:tc>
          <w:tcPr>
            <w:tcW w:type="dxa" w:w="311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Недоимка</w:t>
            </w:r>
          </w:p>
        </w:tc>
        <w:tc>
          <w:tcPr>
            <w:tcW w:type="dxa" w:w="3175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Штрафы, пени и иные санкции</w:t>
            </w:r>
          </w:p>
        </w:tc>
      </w:tr>
      <w:tr>
        <w:trPr>
          <w:trHeight w:hRule="atLeast" w:val="510"/>
        </w:trPr>
        <w:tc>
          <w:tcPr>
            <w:tcW w:type="dxa" w:w="793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2.1</w:t>
            </w:r>
          </w:p>
        </w:tc>
        <w:tc>
          <w:tcPr>
            <w:tcW w:type="dxa" w:w="8221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[Например: налог на имущество / транспортный налог / НДФЛ]</w:t>
            </w:r>
          </w:p>
        </w:tc>
        <w:tc>
          <w:tcPr>
            <w:tcW w:type="dxa" w:w="311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[0,00 руб.]</w:t>
            </w:r>
          </w:p>
        </w:tc>
        <w:tc>
          <w:tcPr>
            <w:tcW w:type="dxa" w:w="3175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[0,00 руб.]</w:t>
            </w:r>
          </w:p>
        </w:tc>
      </w:tr>
    </w:tbl>
    <w:p>
      <w:pPr>
        <w:keepNext w:val="0"/>
        <w:spacing w:before="40" w:after="60" w:line="240" w:lineRule="auto"/>
      </w:pPr>
      <w:r>
        <w:rPr>
          <w:rFonts w:ascii="Arial" w:hAnsi="Arial" w:eastAsia="Arial"/>
          <w:b w:val="0"/>
          <w:i/>
          <w:color w:val="555F69"/>
          <w:sz w:val="15"/>
        </w:rPr>
        <w:t>Укажите задолженность по налогам, сборам и иным обязательным платежам. Если задолженности нет, напишите «отсутствует».</w:t>
      </w:r>
    </w:p>
    <w:p>
      <w:pPr>
        <w:keepNext/>
        <w:spacing w:before="80" w:after="60" w:line="240" w:lineRule="auto"/>
      </w:pPr>
      <w:r>
        <w:rPr>
          <w:rFonts w:ascii="Arial" w:hAnsi="Arial" w:eastAsia="Arial"/>
          <w:b/>
          <w:i w:val="0"/>
          <w:color w:val="303F4D"/>
          <w:sz w:val="18"/>
        </w:rPr>
        <w:t>Сведения о неденежных обязательствах гражданина</w:t>
      </w:r>
    </w:p>
    <w:p>
      <w:pPr>
        <w:keepNext w:val="0"/>
        <w:spacing w:before="0" w:after="80" w:line="240" w:lineRule="auto"/>
      </w:pPr>
      <w:r>
        <w:rPr>
          <w:rFonts w:ascii="Arial" w:hAnsi="Arial" w:eastAsia="Arial"/>
          <w:b w:val="0"/>
          <w:i/>
          <w:color w:val="555F69"/>
          <w:sz w:val="16"/>
        </w:rPr>
        <w:t>[Указать содержание неденежного обязательства либо написать: «отсутствуют».]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4480"/>
      </w:tblGrid>
      <w:tr>
        <w:tc>
          <w:tcPr>
            <w:tcW w:type="dxa" w:w="15309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E9EEF2"/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425466"/>
                <w:sz w:val="15"/>
              </w:rPr>
              <w:t>Пример основания возникновения обязательства: кредитный договор № ___ от ___; решение суда от ___ по делу № ___; исполнительная надпись нотариуса № ___; исполнительное производство № ___-ИП.</w:t>
            </w:r>
          </w:p>
        </w:tc>
      </w:tr>
    </w:tbl>
    <w:p>
      <w:r>
        <w:br w:type="page"/>
      </w:r>
    </w:p>
    <w:p>
      <w:pPr>
        <w:keepNext/>
        <w:spacing w:before="120" w:after="40" w:line="240" w:lineRule="auto"/>
        <w:jc w:val="center"/>
      </w:pPr>
      <w:r>
        <w:rPr>
          <w:rFonts w:ascii="Arial" w:hAnsi="Arial" w:eastAsia="Arial"/>
          <w:b/>
          <w:i w:val="0"/>
          <w:color w:val="303F4D"/>
          <w:sz w:val="23"/>
        </w:rPr>
        <w:t>II. Сведения о кредиторах гражданина</w:t>
      </w:r>
    </w:p>
    <w:p>
      <w:pPr>
        <w:keepNext/>
        <w:spacing w:before="0" w:after="100" w:line="240" w:lineRule="auto"/>
        <w:jc w:val="center"/>
      </w:pPr>
      <w:r>
        <w:rPr>
          <w:rFonts w:ascii="Arial" w:hAnsi="Arial" w:eastAsia="Arial"/>
          <w:b w:val="0"/>
          <w:i/>
          <w:color w:val="555F69"/>
          <w:sz w:val="15"/>
        </w:rPr>
        <w:t>По обязательствам, возникшим в результате предпринимательской деятельности</w:t>
      </w:r>
    </w:p>
    <w:p>
      <w:pPr>
        <w:keepNext/>
        <w:spacing w:before="80" w:after="60" w:line="240" w:lineRule="auto"/>
      </w:pPr>
      <w:r>
        <w:rPr>
          <w:rFonts w:ascii="Arial" w:hAnsi="Arial" w:eastAsia="Arial"/>
          <w:b/>
          <w:i w:val="0"/>
          <w:color w:val="303F4D"/>
          <w:sz w:val="18"/>
        </w:rPr>
        <w:t>1. Денежные обязательства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7D8790"/>
          <w:left w:val="single" w:sz="6" w:space="0" w:color="7D8790"/>
          <w:bottom w:val="single" w:sz="6" w:space="0" w:color="7D8790"/>
          <w:right w:val="single" w:sz="6" w:space="0" w:color="7D8790"/>
          <w:insideH w:val="single" w:sz="6" w:space="0" w:color="7D8790"/>
          <w:insideV w:val="single" w:sz="6" w:space="0" w:color="7D8790"/>
        </w:tblBorders>
      </w:tblPr>
      <w:tblGrid>
        <w:gridCol w:w="1810"/>
        <w:gridCol w:w="1810"/>
        <w:gridCol w:w="1810"/>
        <w:gridCol w:w="1810"/>
        <w:gridCol w:w="1810"/>
        <w:gridCol w:w="1810"/>
        <w:gridCol w:w="1810"/>
        <w:gridCol w:w="1810"/>
      </w:tblGrid>
      <w:tr>
        <w:trPr>
          <w:tblHeader w:val="true"/>
        </w:trPr>
        <w:tc>
          <w:tcPr>
            <w:tcW w:type="dxa" w:w="6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№ п/п</w:t>
            </w:r>
          </w:p>
        </w:tc>
        <w:tc>
          <w:tcPr>
            <w:tcW w:type="dxa" w:w="1701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Содержание</w:t>
              <w:br/>
              <w:t>обязательства</w:t>
            </w:r>
          </w:p>
        </w:tc>
        <w:tc>
          <w:tcPr>
            <w:tcW w:type="dxa" w:w="243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Кредитор</w:t>
            </w:r>
          </w:p>
        </w:tc>
        <w:tc>
          <w:tcPr>
            <w:tcW w:type="dxa" w:w="22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Место нахождения</w:t>
              <w:br/>
              <w:t>кредитора</w:t>
            </w:r>
          </w:p>
        </w:tc>
        <w:tc>
          <w:tcPr>
            <w:tcW w:type="dxa" w:w="311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Основание</w:t>
              <w:br/>
              <w:t>возникновения</w:t>
            </w:r>
          </w:p>
        </w:tc>
        <w:tc>
          <w:tcPr>
            <w:tcW w:type="dxa" w:w="164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Сумма обязательства</w:t>
              <w:br/>
              <w:t>всего</w:t>
            </w:r>
          </w:p>
        </w:tc>
        <w:tc>
          <w:tcPr>
            <w:tcW w:type="dxa" w:w="164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В том числе</w:t>
              <w:br/>
              <w:t>задолженность</w:t>
            </w:r>
          </w:p>
        </w:tc>
        <w:tc>
          <w:tcPr>
            <w:tcW w:type="dxa" w:w="181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Штрафы, пени и иные</w:t>
              <w:br/>
              <w:t>санкции</w:t>
            </w:r>
          </w:p>
        </w:tc>
      </w:tr>
      <w:tr>
        <w:trPr>
          <w:trHeight w:hRule="atLeast" w:val="709"/>
        </w:trPr>
        <w:tc>
          <w:tcPr>
            <w:tcW w:type="dxa" w:w="6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1.1</w:t>
            </w:r>
          </w:p>
        </w:tc>
        <w:tc>
          <w:tcPr>
            <w:tcW w:type="dxa" w:w="1701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[Кредит / заем / расписка / судебные расходы]</w:t>
            </w:r>
          </w:p>
        </w:tc>
        <w:tc>
          <w:tcPr>
            <w:tcW w:type="dxa" w:w="243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[Наименование / Ф.И.О.; ИНН, ОГРН — для организации]</w:t>
            </w:r>
          </w:p>
        </w:tc>
        <w:tc>
          <w:tcPr>
            <w:tcW w:type="dxa" w:w="22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[Адрес места нахождения / места жительства]</w:t>
            </w:r>
          </w:p>
        </w:tc>
        <w:tc>
          <w:tcPr>
            <w:tcW w:type="dxa" w:w="311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[Договор, расписка, судебный акт, исполнительная надпись, исполнительное производство]</w:t>
            </w:r>
          </w:p>
        </w:tc>
        <w:tc>
          <w:tcPr>
            <w:tcW w:type="dxa" w:w="164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[0,00 руб.]</w:t>
            </w:r>
          </w:p>
        </w:tc>
        <w:tc>
          <w:tcPr>
            <w:tcW w:type="dxa" w:w="164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[0,00 руб.]</w:t>
            </w:r>
          </w:p>
        </w:tc>
        <w:tc>
          <w:tcPr>
            <w:tcW w:type="dxa" w:w="181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[0,00 руб.]</w:t>
            </w:r>
          </w:p>
        </w:tc>
      </w:tr>
      <w:tr>
        <w:trPr>
          <w:trHeight w:hRule="atLeast" w:val="709"/>
        </w:trPr>
        <w:tc>
          <w:tcPr>
            <w:tcW w:type="dxa" w:w="6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1.2</w:t>
            </w:r>
          </w:p>
        </w:tc>
        <w:tc>
          <w:tcPr>
            <w:tcW w:type="dxa" w:w="1701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[Кредит / заем / расписка / судебные расходы]</w:t>
            </w:r>
          </w:p>
        </w:tc>
        <w:tc>
          <w:tcPr>
            <w:tcW w:type="dxa" w:w="243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[Наименование / Ф.И.О.; ИНН, ОГРН — для организации]</w:t>
            </w:r>
          </w:p>
        </w:tc>
        <w:tc>
          <w:tcPr>
            <w:tcW w:type="dxa" w:w="22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[Адрес места нахождения / места жительства]</w:t>
            </w:r>
          </w:p>
        </w:tc>
        <w:tc>
          <w:tcPr>
            <w:tcW w:type="dxa" w:w="311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[Договор, расписка, судебный акт, исполнительная надпись, исполнительное производство]</w:t>
            </w:r>
          </w:p>
        </w:tc>
        <w:tc>
          <w:tcPr>
            <w:tcW w:type="dxa" w:w="164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[0,00 руб.]</w:t>
            </w:r>
          </w:p>
        </w:tc>
        <w:tc>
          <w:tcPr>
            <w:tcW w:type="dxa" w:w="164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[0,00 руб.]</w:t>
            </w:r>
          </w:p>
        </w:tc>
        <w:tc>
          <w:tcPr>
            <w:tcW w:type="dxa" w:w="181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[0,00 руб.]</w:t>
            </w:r>
          </w:p>
        </w:tc>
      </w:tr>
    </w:tbl>
    <w:p>
      <w:pPr>
        <w:keepNext w:val="0"/>
        <w:spacing w:before="40" w:after="60" w:line="240" w:lineRule="auto"/>
      </w:pPr>
      <w:r>
        <w:rPr>
          <w:rFonts w:ascii="Arial" w:hAnsi="Arial" w:eastAsia="Arial"/>
          <w:b w:val="0"/>
          <w:i/>
          <w:color w:val="555F69"/>
          <w:sz w:val="15"/>
        </w:rPr>
        <w:t>Раздел заполняется бывшими и действующими индивидуальными предпринимателями, а также гражданами, имеющими долги, связанные с предпринимательской деятельностью.</w:t>
      </w:r>
    </w:p>
    <w:p>
      <w:pPr>
        <w:keepNext/>
        <w:spacing w:before="80" w:after="60" w:line="240" w:lineRule="auto"/>
      </w:pPr>
      <w:r>
        <w:rPr>
          <w:rFonts w:ascii="Arial" w:hAnsi="Arial" w:eastAsia="Arial"/>
          <w:b/>
          <w:i w:val="0"/>
          <w:color w:val="303F4D"/>
          <w:sz w:val="18"/>
        </w:rPr>
        <w:t>2. Обязательные платежи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7D8790"/>
          <w:left w:val="single" w:sz="6" w:space="0" w:color="7D8790"/>
          <w:bottom w:val="single" w:sz="6" w:space="0" w:color="7D8790"/>
          <w:right w:val="single" w:sz="6" w:space="0" w:color="7D8790"/>
          <w:insideH w:val="single" w:sz="6" w:space="0" w:color="7D8790"/>
          <w:insideV w:val="single" w:sz="6" w:space="0" w:color="7D8790"/>
        </w:tblBorders>
      </w:tblPr>
      <w:tblGrid>
        <w:gridCol w:w="3620"/>
        <w:gridCol w:w="3620"/>
        <w:gridCol w:w="3620"/>
        <w:gridCol w:w="3620"/>
      </w:tblGrid>
      <w:tr>
        <w:trPr>
          <w:tblHeader w:val="true"/>
        </w:trPr>
        <w:tc>
          <w:tcPr>
            <w:tcW w:type="dxa" w:w="793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№ п/п</w:t>
            </w:r>
          </w:p>
        </w:tc>
        <w:tc>
          <w:tcPr>
            <w:tcW w:type="dxa" w:w="8221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Наименование налога, сбора или иного обязательного платежа</w:t>
            </w:r>
          </w:p>
        </w:tc>
        <w:tc>
          <w:tcPr>
            <w:tcW w:type="dxa" w:w="311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Недоимка</w:t>
            </w:r>
          </w:p>
        </w:tc>
        <w:tc>
          <w:tcPr>
            <w:tcW w:type="dxa" w:w="3175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Штрафы, пени и иные санкции</w:t>
            </w:r>
          </w:p>
        </w:tc>
      </w:tr>
      <w:tr>
        <w:trPr>
          <w:trHeight w:hRule="atLeast" w:val="510"/>
        </w:trPr>
        <w:tc>
          <w:tcPr>
            <w:tcW w:type="dxa" w:w="793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2.1</w:t>
            </w:r>
          </w:p>
        </w:tc>
        <w:tc>
          <w:tcPr>
            <w:tcW w:type="dxa" w:w="8221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[Например: налог на имущество / транспортный налог / НДФЛ]</w:t>
            </w:r>
          </w:p>
        </w:tc>
        <w:tc>
          <w:tcPr>
            <w:tcW w:type="dxa" w:w="311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[0,00 руб.]</w:t>
            </w:r>
          </w:p>
        </w:tc>
        <w:tc>
          <w:tcPr>
            <w:tcW w:type="dxa" w:w="3175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[0,00 руб.]</w:t>
            </w:r>
          </w:p>
        </w:tc>
      </w:tr>
    </w:tbl>
    <w:p>
      <w:pPr>
        <w:keepNext w:val="0"/>
        <w:spacing w:before="40" w:after="60" w:line="240" w:lineRule="auto"/>
      </w:pPr>
      <w:r>
        <w:rPr>
          <w:rFonts w:ascii="Arial" w:hAnsi="Arial" w:eastAsia="Arial"/>
          <w:b w:val="0"/>
          <w:i/>
          <w:color w:val="555F69"/>
          <w:sz w:val="15"/>
        </w:rPr>
        <w:t>Укажите страховые взносы, налоги и иные обязательные платежи, относящиеся к предпринимательской деятельности.</w:t>
      </w:r>
    </w:p>
    <w:p>
      <w:pPr>
        <w:keepNext/>
        <w:spacing w:before="80" w:after="60" w:line="240" w:lineRule="auto"/>
      </w:pPr>
      <w:r>
        <w:rPr>
          <w:rFonts w:ascii="Arial" w:hAnsi="Arial" w:eastAsia="Arial"/>
          <w:b/>
          <w:i w:val="0"/>
          <w:color w:val="303F4D"/>
          <w:sz w:val="18"/>
        </w:rPr>
        <w:t>Сведения о неденежных обязательствах гражданина</w:t>
      </w:r>
    </w:p>
    <w:p>
      <w:pPr>
        <w:keepNext w:val="0"/>
        <w:spacing w:before="0" w:after="80" w:line="240" w:lineRule="auto"/>
      </w:pPr>
      <w:r>
        <w:rPr>
          <w:rFonts w:ascii="Arial" w:hAnsi="Arial" w:eastAsia="Arial"/>
          <w:b w:val="0"/>
          <w:i/>
          <w:color w:val="555F69"/>
          <w:sz w:val="16"/>
        </w:rPr>
        <w:t>[Указать содержание неденежного обязательства либо написать: «отсутствуют».]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4480"/>
      </w:tblGrid>
      <w:tr>
        <w:tc>
          <w:tcPr>
            <w:tcW w:type="dxa" w:w="15309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E9EEF2"/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425466"/>
                <w:sz w:val="15"/>
              </w:rPr>
              <w:t>Если гражданин никогда не осуществлял предпринимательскую деятельность и соответствующих обязательств нет, в строках раздела укажите «отсутствуют».</w:t>
            </w:r>
          </w:p>
        </w:tc>
      </w:tr>
    </w:tbl>
    <w:p>
      <w:r>
        <w:br w:type="page"/>
      </w:r>
    </w:p>
    <w:p>
      <w:pPr>
        <w:keepNext/>
        <w:spacing w:before="120" w:after="40" w:line="240" w:lineRule="auto"/>
        <w:jc w:val="center"/>
      </w:pPr>
      <w:r>
        <w:rPr>
          <w:rFonts w:ascii="Arial" w:hAnsi="Arial" w:eastAsia="Arial"/>
          <w:b/>
          <w:i w:val="0"/>
          <w:color w:val="303F4D"/>
          <w:sz w:val="23"/>
        </w:rPr>
        <w:t>III. Сведения о должниках гражданина</w:t>
      </w:r>
    </w:p>
    <w:p>
      <w:pPr>
        <w:keepNext/>
        <w:spacing w:before="0" w:after="100" w:line="240" w:lineRule="auto"/>
        <w:jc w:val="center"/>
      </w:pPr>
      <w:r>
        <w:rPr>
          <w:rFonts w:ascii="Arial" w:hAnsi="Arial" w:eastAsia="Arial"/>
          <w:b w:val="0"/>
          <w:i/>
          <w:color w:val="555F69"/>
          <w:sz w:val="15"/>
        </w:rPr>
        <w:t>По обязательствам перед гражданином, не связанным с предпринимательской деятельностью</w:t>
      </w:r>
    </w:p>
    <w:p>
      <w:pPr>
        <w:keepNext/>
        <w:spacing w:before="80" w:after="60" w:line="240" w:lineRule="auto"/>
      </w:pPr>
      <w:r>
        <w:rPr>
          <w:rFonts w:ascii="Arial" w:hAnsi="Arial" w:eastAsia="Arial"/>
          <w:b/>
          <w:i w:val="0"/>
          <w:color w:val="303F4D"/>
          <w:sz w:val="18"/>
        </w:rPr>
        <w:t>1. Денежные обязательства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7D8790"/>
          <w:left w:val="single" w:sz="6" w:space="0" w:color="7D8790"/>
          <w:bottom w:val="single" w:sz="6" w:space="0" w:color="7D8790"/>
          <w:right w:val="single" w:sz="6" w:space="0" w:color="7D8790"/>
          <w:insideH w:val="single" w:sz="6" w:space="0" w:color="7D8790"/>
          <w:insideV w:val="single" w:sz="6" w:space="0" w:color="7D8790"/>
        </w:tblBorders>
      </w:tblPr>
      <w:tblGrid>
        <w:gridCol w:w="1810"/>
        <w:gridCol w:w="1810"/>
        <w:gridCol w:w="1810"/>
        <w:gridCol w:w="1810"/>
        <w:gridCol w:w="1810"/>
        <w:gridCol w:w="1810"/>
        <w:gridCol w:w="1810"/>
        <w:gridCol w:w="1810"/>
      </w:tblGrid>
      <w:tr>
        <w:trPr>
          <w:tblHeader w:val="true"/>
        </w:trPr>
        <w:tc>
          <w:tcPr>
            <w:tcW w:type="dxa" w:w="6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№ п/п</w:t>
            </w:r>
          </w:p>
        </w:tc>
        <w:tc>
          <w:tcPr>
            <w:tcW w:type="dxa" w:w="1701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Содержание</w:t>
              <w:br/>
              <w:t>обязательства</w:t>
            </w:r>
          </w:p>
        </w:tc>
        <w:tc>
          <w:tcPr>
            <w:tcW w:type="dxa" w:w="243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Должник</w:t>
            </w:r>
          </w:p>
        </w:tc>
        <w:tc>
          <w:tcPr>
            <w:tcW w:type="dxa" w:w="22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Место нахождения</w:t>
              <w:br/>
              <w:t>должника</w:t>
            </w:r>
          </w:p>
        </w:tc>
        <w:tc>
          <w:tcPr>
            <w:tcW w:type="dxa" w:w="311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Основание</w:t>
              <w:br/>
              <w:t>возникновения</w:t>
            </w:r>
          </w:p>
        </w:tc>
        <w:tc>
          <w:tcPr>
            <w:tcW w:type="dxa" w:w="164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Сумма обязательства</w:t>
              <w:br/>
              <w:t>всего</w:t>
            </w:r>
          </w:p>
        </w:tc>
        <w:tc>
          <w:tcPr>
            <w:tcW w:type="dxa" w:w="164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В том числе</w:t>
              <w:br/>
              <w:t>задолженность</w:t>
            </w:r>
          </w:p>
        </w:tc>
        <w:tc>
          <w:tcPr>
            <w:tcW w:type="dxa" w:w="181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Штрафы, пени и иные</w:t>
              <w:br/>
              <w:t>санкции</w:t>
            </w:r>
          </w:p>
        </w:tc>
      </w:tr>
      <w:tr>
        <w:trPr>
          <w:trHeight w:hRule="atLeast" w:val="709"/>
        </w:trPr>
        <w:tc>
          <w:tcPr>
            <w:tcW w:type="dxa" w:w="6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1.1</w:t>
            </w:r>
          </w:p>
        </w:tc>
        <w:tc>
          <w:tcPr>
            <w:tcW w:type="dxa" w:w="1701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[Кредит / заем / расписка / судебные расходы]</w:t>
            </w:r>
          </w:p>
        </w:tc>
        <w:tc>
          <w:tcPr>
            <w:tcW w:type="dxa" w:w="243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[Наименование / Ф.И.О.; ИНН, ОГРН — для организации]</w:t>
            </w:r>
          </w:p>
        </w:tc>
        <w:tc>
          <w:tcPr>
            <w:tcW w:type="dxa" w:w="22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[Адрес места нахождения / места жительства]</w:t>
            </w:r>
          </w:p>
        </w:tc>
        <w:tc>
          <w:tcPr>
            <w:tcW w:type="dxa" w:w="311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[Договор, расписка, судебный акт, исполнительная надпись, исполнительное производство]</w:t>
            </w:r>
          </w:p>
        </w:tc>
        <w:tc>
          <w:tcPr>
            <w:tcW w:type="dxa" w:w="164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[0,00 руб.]</w:t>
            </w:r>
          </w:p>
        </w:tc>
        <w:tc>
          <w:tcPr>
            <w:tcW w:type="dxa" w:w="164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[0,00 руб.]</w:t>
            </w:r>
          </w:p>
        </w:tc>
        <w:tc>
          <w:tcPr>
            <w:tcW w:type="dxa" w:w="181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[0,00 руб.]</w:t>
            </w:r>
          </w:p>
        </w:tc>
      </w:tr>
      <w:tr>
        <w:trPr>
          <w:trHeight w:hRule="atLeast" w:val="709"/>
        </w:trPr>
        <w:tc>
          <w:tcPr>
            <w:tcW w:type="dxa" w:w="6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1.2</w:t>
            </w:r>
          </w:p>
        </w:tc>
        <w:tc>
          <w:tcPr>
            <w:tcW w:type="dxa" w:w="1701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[Кредит / заем / расписка / судебные расходы]</w:t>
            </w:r>
          </w:p>
        </w:tc>
        <w:tc>
          <w:tcPr>
            <w:tcW w:type="dxa" w:w="243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[Наименование / Ф.И.О.; ИНН, ОГРН — для организации]</w:t>
            </w:r>
          </w:p>
        </w:tc>
        <w:tc>
          <w:tcPr>
            <w:tcW w:type="dxa" w:w="22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[Адрес места нахождения / места жительства]</w:t>
            </w:r>
          </w:p>
        </w:tc>
        <w:tc>
          <w:tcPr>
            <w:tcW w:type="dxa" w:w="311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[Договор, расписка, судебный акт, исполнительная надпись, исполнительное производство]</w:t>
            </w:r>
          </w:p>
        </w:tc>
        <w:tc>
          <w:tcPr>
            <w:tcW w:type="dxa" w:w="164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[0,00 руб.]</w:t>
            </w:r>
          </w:p>
        </w:tc>
        <w:tc>
          <w:tcPr>
            <w:tcW w:type="dxa" w:w="164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[0,00 руб.]</w:t>
            </w:r>
          </w:p>
        </w:tc>
        <w:tc>
          <w:tcPr>
            <w:tcW w:type="dxa" w:w="181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[0,00 руб.]</w:t>
            </w:r>
          </w:p>
        </w:tc>
      </w:tr>
    </w:tbl>
    <w:p>
      <w:pPr>
        <w:keepNext w:val="0"/>
        <w:spacing w:before="40" w:after="60" w:line="240" w:lineRule="auto"/>
      </w:pPr>
      <w:r>
        <w:rPr>
          <w:rFonts w:ascii="Arial" w:hAnsi="Arial" w:eastAsia="Arial"/>
          <w:b w:val="0"/>
          <w:i/>
          <w:color w:val="555F69"/>
          <w:sz w:val="15"/>
        </w:rPr>
        <w:t>Укажите лиц, которые должны гражданину деньги: по распискам, договорам займа, судебным актам, возврату денежных средств и иным основаниям.</w:t>
      </w:r>
    </w:p>
    <w:p>
      <w:pPr>
        <w:keepNext/>
        <w:spacing w:before="80" w:after="60" w:line="240" w:lineRule="auto"/>
      </w:pPr>
      <w:r>
        <w:rPr>
          <w:rFonts w:ascii="Arial" w:hAnsi="Arial" w:eastAsia="Arial"/>
          <w:b/>
          <w:i w:val="0"/>
          <w:color w:val="303F4D"/>
          <w:sz w:val="18"/>
        </w:rPr>
        <w:t>2. Обязательные платежи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7D8790"/>
          <w:left w:val="single" w:sz="6" w:space="0" w:color="7D8790"/>
          <w:bottom w:val="single" w:sz="6" w:space="0" w:color="7D8790"/>
          <w:right w:val="single" w:sz="6" w:space="0" w:color="7D8790"/>
          <w:insideH w:val="single" w:sz="6" w:space="0" w:color="7D8790"/>
          <w:insideV w:val="single" w:sz="6" w:space="0" w:color="7D8790"/>
        </w:tblBorders>
      </w:tblPr>
      <w:tblGrid>
        <w:gridCol w:w="3620"/>
        <w:gridCol w:w="3620"/>
        <w:gridCol w:w="3620"/>
        <w:gridCol w:w="3620"/>
      </w:tblGrid>
      <w:tr>
        <w:trPr>
          <w:tblHeader w:val="true"/>
        </w:trPr>
        <w:tc>
          <w:tcPr>
            <w:tcW w:type="dxa" w:w="793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№ п/п</w:t>
            </w:r>
          </w:p>
        </w:tc>
        <w:tc>
          <w:tcPr>
            <w:tcW w:type="dxa" w:w="8221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Наименование налога, сбора или иного обязательного платежа</w:t>
            </w:r>
          </w:p>
        </w:tc>
        <w:tc>
          <w:tcPr>
            <w:tcW w:type="dxa" w:w="311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Сумма к зачету или возврату всего</w:t>
            </w:r>
          </w:p>
        </w:tc>
        <w:tc>
          <w:tcPr>
            <w:tcW w:type="dxa" w:w="3175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Проценты</w:t>
            </w:r>
          </w:p>
        </w:tc>
      </w:tr>
      <w:tr>
        <w:trPr>
          <w:trHeight w:hRule="atLeast" w:val="510"/>
        </w:trPr>
        <w:tc>
          <w:tcPr>
            <w:tcW w:type="dxa" w:w="793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2.1</w:t>
            </w:r>
          </w:p>
        </w:tc>
        <w:tc>
          <w:tcPr>
            <w:tcW w:type="dxa" w:w="8221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[Например: налог на имущество / транспортный налог / НДФЛ]</w:t>
            </w:r>
          </w:p>
        </w:tc>
        <w:tc>
          <w:tcPr>
            <w:tcW w:type="dxa" w:w="311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[0,00 руб.]</w:t>
            </w:r>
          </w:p>
        </w:tc>
        <w:tc>
          <w:tcPr>
            <w:tcW w:type="dxa" w:w="3175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[0,00 руб.]</w:t>
            </w:r>
          </w:p>
        </w:tc>
      </w:tr>
    </w:tbl>
    <w:p>
      <w:pPr>
        <w:keepNext w:val="0"/>
        <w:spacing w:before="40" w:after="60" w:line="240" w:lineRule="auto"/>
      </w:pPr>
      <w:r>
        <w:rPr>
          <w:rFonts w:ascii="Arial" w:hAnsi="Arial" w:eastAsia="Arial"/>
          <w:b w:val="0"/>
          <w:i/>
          <w:color w:val="555F69"/>
          <w:sz w:val="15"/>
        </w:rPr>
        <w:t>Заполняется при наличии сумм налогов и иных обязательных платежей, подлежащих зачету или возврату гражданину.</w:t>
      </w:r>
    </w:p>
    <w:p>
      <w:pPr>
        <w:keepNext/>
        <w:spacing w:before="80" w:after="60" w:line="240" w:lineRule="auto"/>
      </w:pPr>
      <w:r>
        <w:rPr>
          <w:rFonts w:ascii="Arial" w:hAnsi="Arial" w:eastAsia="Arial"/>
          <w:b/>
          <w:i w:val="0"/>
          <w:color w:val="303F4D"/>
          <w:sz w:val="18"/>
        </w:rPr>
        <w:t>Сведения о неденежных обязательствах перед гражданином</w:t>
      </w:r>
    </w:p>
    <w:p>
      <w:pPr>
        <w:keepNext w:val="0"/>
        <w:spacing w:before="0" w:after="80" w:line="240" w:lineRule="auto"/>
      </w:pPr>
      <w:r>
        <w:rPr>
          <w:rFonts w:ascii="Arial" w:hAnsi="Arial" w:eastAsia="Arial"/>
          <w:b w:val="0"/>
          <w:i/>
          <w:color w:val="555F69"/>
          <w:sz w:val="16"/>
        </w:rPr>
        <w:t>[Указать содержание неденежного обязательства либо написать: «отсутствуют».]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4480"/>
      </w:tblGrid>
      <w:tr>
        <w:tc>
          <w:tcPr>
            <w:tcW w:type="dxa" w:w="15309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E9EEF2"/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425466"/>
                <w:sz w:val="15"/>
              </w:rPr>
              <w:t>Даже если взыскание затруднено, требование к должнику необходимо отразить при наличии документов или иных подтверждений.</w:t>
            </w:r>
          </w:p>
        </w:tc>
      </w:tr>
    </w:tbl>
    <w:p>
      <w:r>
        <w:br w:type="page"/>
      </w:r>
    </w:p>
    <w:p>
      <w:pPr>
        <w:keepNext/>
        <w:spacing w:before="120" w:after="40" w:line="240" w:lineRule="auto"/>
        <w:jc w:val="center"/>
      </w:pPr>
      <w:r>
        <w:rPr>
          <w:rFonts w:ascii="Arial" w:hAnsi="Arial" w:eastAsia="Arial"/>
          <w:b/>
          <w:i w:val="0"/>
          <w:color w:val="303F4D"/>
          <w:sz w:val="23"/>
        </w:rPr>
        <w:t>IV. Сведения о должниках гражданина</w:t>
      </w:r>
    </w:p>
    <w:p>
      <w:pPr>
        <w:keepNext/>
        <w:spacing w:before="0" w:after="100" w:line="240" w:lineRule="auto"/>
        <w:jc w:val="center"/>
      </w:pPr>
      <w:r>
        <w:rPr>
          <w:rFonts w:ascii="Arial" w:hAnsi="Arial" w:eastAsia="Arial"/>
          <w:b w:val="0"/>
          <w:i/>
          <w:color w:val="555F69"/>
          <w:sz w:val="15"/>
        </w:rPr>
        <w:t>По обязательствам перед гражданином, возникшим в результате предпринимательской деятельности</w:t>
      </w:r>
    </w:p>
    <w:p>
      <w:pPr>
        <w:keepNext/>
        <w:spacing w:before="80" w:after="60" w:line="240" w:lineRule="auto"/>
      </w:pPr>
      <w:r>
        <w:rPr>
          <w:rFonts w:ascii="Arial" w:hAnsi="Arial" w:eastAsia="Arial"/>
          <w:b/>
          <w:i w:val="0"/>
          <w:color w:val="303F4D"/>
          <w:sz w:val="18"/>
        </w:rPr>
        <w:t>1. Денежные обязательства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7D8790"/>
          <w:left w:val="single" w:sz="6" w:space="0" w:color="7D8790"/>
          <w:bottom w:val="single" w:sz="6" w:space="0" w:color="7D8790"/>
          <w:right w:val="single" w:sz="6" w:space="0" w:color="7D8790"/>
          <w:insideH w:val="single" w:sz="6" w:space="0" w:color="7D8790"/>
          <w:insideV w:val="single" w:sz="6" w:space="0" w:color="7D8790"/>
        </w:tblBorders>
      </w:tblPr>
      <w:tblGrid>
        <w:gridCol w:w="1810"/>
        <w:gridCol w:w="1810"/>
        <w:gridCol w:w="1810"/>
        <w:gridCol w:w="1810"/>
        <w:gridCol w:w="1810"/>
        <w:gridCol w:w="1810"/>
        <w:gridCol w:w="1810"/>
        <w:gridCol w:w="1810"/>
      </w:tblGrid>
      <w:tr>
        <w:trPr>
          <w:tblHeader w:val="true"/>
        </w:trPr>
        <w:tc>
          <w:tcPr>
            <w:tcW w:type="dxa" w:w="6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№ п/п</w:t>
            </w:r>
          </w:p>
        </w:tc>
        <w:tc>
          <w:tcPr>
            <w:tcW w:type="dxa" w:w="1701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Содержание</w:t>
              <w:br/>
              <w:t>обязательства</w:t>
            </w:r>
          </w:p>
        </w:tc>
        <w:tc>
          <w:tcPr>
            <w:tcW w:type="dxa" w:w="243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Должник</w:t>
            </w:r>
          </w:p>
        </w:tc>
        <w:tc>
          <w:tcPr>
            <w:tcW w:type="dxa" w:w="22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Место нахождения</w:t>
              <w:br/>
              <w:t>должника</w:t>
            </w:r>
          </w:p>
        </w:tc>
        <w:tc>
          <w:tcPr>
            <w:tcW w:type="dxa" w:w="311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Основание</w:t>
              <w:br/>
              <w:t>возникновения</w:t>
            </w:r>
          </w:p>
        </w:tc>
        <w:tc>
          <w:tcPr>
            <w:tcW w:type="dxa" w:w="164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Сумма обязательства</w:t>
              <w:br/>
              <w:t>всего</w:t>
            </w:r>
          </w:p>
        </w:tc>
        <w:tc>
          <w:tcPr>
            <w:tcW w:type="dxa" w:w="164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В том числе</w:t>
              <w:br/>
              <w:t>задолженность</w:t>
            </w:r>
          </w:p>
        </w:tc>
        <w:tc>
          <w:tcPr>
            <w:tcW w:type="dxa" w:w="181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Штрафы, пени и иные</w:t>
              <w:br/>
              <w:t>санкции</w:t>
            </w:r>
          </w:p>
        </w:tc>
      </w:tr>
      <w:tr>
        <w:trPr>
          <w:trHeight w:hRule="atLeast" w:val="709"/>
        </w:trPr>
        <w:tc>
          <w:tcPr>
            <w:tcW w:type="dxa" w:w="6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1.1</w:t>
            </w:r>
          </w:p>
        </w:tc>
        <w:tc>
          <w:tcPr>
            <w:tcW w:type="dxa" w:w="1701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[Кредит / заем / расписка / судебные расходы]</w:t>
            </w:r>
          </w:p>
        </w:tc>
        <w:tc>
          <w:tcPr>
            <w:tcW w:type="dxa" w:w="243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[Наименование / Ф.И.О.; ИНН, ОГРН — для организации]</w:t>
            </w:r>
          </w:p>
        </w:tc>
        <w:tc>
          <w:tcPr>
            <w:tcW w:type="dxa" w:w="22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[Адрес места нахождения / места жительства]</w:t>
            </w:r>
          </w:p>
        </w:tc>
        <w:tc>
          <w:tcPr>
            <w:tcW w:type="dxa" w:w="311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[Договор, расписка, судебный акт, исполнительная надпись, исполнительное производство]</w:t>
            </w:r>
          </w:p>
        </w:tc>
        <w:tc>
          <w:tcPr>
            <w:tcW w:type="dxa" w:w="164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[0,00 руб.]</w:t>
            </w:r>
          </w:p>
        </w:tc>
        <w:tc>
          <w:tcPr>
            <w:tcW w:type="dxa" w:w="164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[0,00 руб.]</w:t>
            </w:r>
          </w:p>
        </w:tc>
        <w:tc>
          <w:tcPr>
            <w:tcW w:type="dxa" w:w="181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[0,00 руб.]</w:t>
            </w:r>
          </w:p>
        </w:tc>
      </w:tr>
      <w:tr>
        <w:trPr>
          <w:trHeight w:hRule="atLeast" w:val="709"/>
        </w:trPr>
        <w:tc>
          <w:tcPr>
            <w:tcW w:type="dxa" w:w="680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1.2</w:t>
            </w:r>
          </w:p>
        </w:tc>
        <w:tc>
          <w:tcPr>
            <w:tcW w:type="dxa" w:w="1701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[Кредит / заем / расписка / судебные расходы]</w:t>
            </w:r>
          </w:p>
        </w:tc>
        <w:tc>
          <w:tcPr>
            <w:tcW w:type="dxa" w:w="243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[Наименование / Ф.И.О.; ИНН, ОГРН — для организации]</w:t>
            </w:r>
          </w:p>
        </w:tc>
        <w:tc>
          <w:tcPr>
            <w:tcW w:type="dxa" w:w="226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[Адрес места нахождения / места жительства]</w:t>
            </w:r>
          </w:p>
        </w:tc>
        <w:tc>
          <w:tcPr>
            <w:tcW w:type="dxa" w:w="311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[Договор, расписка, судебный акт, исполнительная надпись, исполнительное производство]</w:t>
            </w:r>
          </w:p>
        </w:tc>
        <w:tc>
          <w:tcPr>
            <w:tcW w:type="dxa" w:w="164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[0,00 руб.]</w:t>
            </w:r>
          </w:p>
        </w:tc>
        <w:tc>
          <w:tcPr>
            <w:tcW w:type="dxa" w:w="164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[0,00 руб.]</w:t>
            </w:r>
          </w:p>
        </w:tc>
        <w:tc>
          <w:tcPr>
            <w:tcW w:type="dxa" w:w="1814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[0,00 руб.]</w:t>
            </w:r>
          </w:p>
        </w:tc>
      </w:tr>
    </w:tbl>
    <w:p>
      <w:pPr>
        <w:keepNext w:val="0"/>
        <w:spacing w:before="40" w:after="60" w:line="240" w:lineRule="auto"/>
      </w:pPr>
      <w:r>
        <w:rPr>
          <w:rFonts w:ascii="Arial" w:hAnsi="Arial" w:eastAsia="Arial"/>
          <w:b w:val="0"/>
          <w:i/>
          <w:color w:val="555F69"/>
          <w:sz w:val="15"/>
        </w:rPr>
        <w:t>Укажите дебиторскую задолженность по договорам поставки, подряда, оказания услуг, аренды и иным предпринимательским отношениям.</w:t>
      </w:r>
    </w:p>
    <w:p>
      <w:pPr>
        <w:keepNext/>
        <w:spacing w:before="80" w:after="60" w:line="240" w:lineRule="auto"/>
      </w:pPr>
      <w:r>
        <w:rPr>
          <w:rFonts w:ascii="Arial" w:hAnsi="Arial" w:eastAsia="Arial"/>
          <w:b/>
          <w:i w:val="0"/>
          <w:color w:val="303F4D"/>
          <w:sz w:val="18"/>
        </w:rPr>
        <w:t>2. Обязательные платежи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7D8790"/>
          <w:left w:val="single" w:sz="6" w:space="0" w:color="7D8790"/>
          <w:bottom w:val="single" w:sz="6" w:space="0" w:color="7D8790"/>
          <w:right w:val="single" w:sz="6" w:space="0" w:color="7D8790"/>
          <w:insideH w:val="single" w:sz="6" w:space="0" w:color="7D8790"/>
          <w:insideV w:val="single" w:sz="6" w:space="0" w:color="7D8790"/>
        </w:tblBorders>
      </w:tblPr>
      <w:tblGrid>
        <w:gridCol w:w="3620"/>
        <w:gridCol w:w="3620"/>
        <w:gridCol w:w="3620"/>
        <w:gridCol w:w="3620"/>
      </w:tblGrid>
      <w:tr>
        <w:trPr>
          <w:tblHeader w:val="true"/>
        </w:trPr>
        <w:tc>
          <w:tcPr>
            <w:tcW w:type="dxa" w:w="793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№ п/п</w:t>
            </w:r>
          </w:p>
        </w:tc>
        <w:tc>
          <w:tcPr>
            <w:tcW w:type="dxa" w:w="8221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Наименование налога, сбора или иного обязательного платежа</w:t>
            </w:r>
          </w:p>
        </w:tc>
        <w:tc>
          <w:tcPr>
            <w:tcW w:type="dxa" w:w="311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Сумма к зачету или возврату всего</w:t>
            </w:r>
          </w:p>
        </w:tc>
        <w:tc>
          <w:tcPr>
            <w:tcW w:type="dxa" w:w="3175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425466"/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color w:val="FFFFFF"/>
                <w:sz w:val="14"/>
              </w:rPr>
              <w:t>Проценты</w:t>
            </w:r>
          </w:p>
        </w:tc>
      </w:tr>
      <w:tr>
        <w:trPr>
          <w:trHeight w:hRule="atLeast" w:val="510"/>
        </w:trPr>
        <w:tc>
          <w:tcPr>
            <w:tcW w:type="dxa" w:w="793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2.1</w:t>
            </w:r>
          </w:p>
        </w:tc>
        <w:tc>
          <w:tcPr>
            <w:tcW w:type="dxa" w:w="8221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[Например: налог на имущество / транспортный налог / НДФЛ]</w:t>
            </w:r>
          </w:p>
        </w:tc>
        <w:tc>
          <w:tcPr>
            <w:tcW w:type="dxa" w:w="3118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[0,00 руб.]</w:t>
            </w:r>
          </w:p>
        </w:tc>
        <w:tc>
          <w:tcPr>
            <w:tcW w:type="dxa" w:w="3175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[0,00 руб.]</w:t>
            </w:r>
          </w:p>
        </w:tc>
      </w:tr>
    </w:tbl>
    <w:p>
      <w:pPr>
        <w:keepNext/>
        <w:spacing w:before="80" w:after="60" w:line="240" w:lineRule="auto"/>
      </w:pPr>
      <w:r>
        <w:rPr>
          <w:rFonts w:ascii="Arial" w:hAnsi="Arial" w:eastAsia="Arial"/>
          <w:b/>
          <w:i w:val="0"/>
          <w:color w:val="303F4D"/>
          <w:sz w:val="18"/>
        </w:rPr>
        <w:t>Сведения о неденежных обязательствах перед гражданином</w:t>
      </w:r>
    </w:p>
    <w:p>
      <w:pPr>
        <w:keepNext w:val="0"/>
        <w:spacing w:before="0" w:after="100" w:line="240" w:lineRule="auto"/>
      </w:pPr>
      <w:r>
        <w:rPr>
          <w:rFonts w:ascii="Arial" w:hAnsi="Arial" w:eastAsia="Arial"/>
          <w:b w:val="0"/>
          <w:i/>
          <w:color w:val="555F69"/>
          <w:sz w:val="16"/>
        </w:rPr>
        <w:t>[Указать содержание неденежного обязательства либо написать: «отсутствуют».]</w:t>
      </w:r>
    </w:p>
    <w:p>
      <w:pPr>
        <w:keepNext w:val="0"/>
        <w:spacing w:before="160" w:after="60" w:line="240" w:lineRule="auto"/>
      </w:pPr>
      <w:r>
        <w:rPr>
          <w:rFonts w:ascii="Arial" w:hAnsi="Arial" w:eastAsia="Arial"/>
          <w:b/>
          <w:i w:val="0"/>
          <w:color w:val="14181C"/>
          <w:sz w:val="18"/>
        </w:rPr>
        <w:t>Достоверность и полноту настоящих сведений подтверждаю: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27"/>
        <w:gridCol w:w="4827"/>
        <w:gridCol w:w="4827"/>
      </w:tblGrid>
      <w:tr>
        <w:tc>
          <w:tcPr>
            <w:tcW w:type="dxa" w:w="3969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F3F4F5"/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color w:val="14181C"/>
                <w:sz w:val="16"/>
              </w:rPr>
              <w:t>Заявитель</w:t>
            </w:r>
          </w:p>
        </w:tc>
        <w:tc>
          <w:tcPr>
            <w:tcW w:type="dxa" w:w="3969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6"/>
              </w:rPr>
              <w:t>__________________</w:t>
            </w:r>
          </w:p>
        </w:tc>
        <w:tc>
          <w:tcPr>
            <w:tcW w:type="dxa" w:w="7371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6"/>
              </w:rPr>
              <w:t>[Фамилия Имя Отчество]</w:t>
            </w:r>
          </w:p>
        </w:tc>
      </w:tr>
      <w:tr>
        <w:tc>
          <w:tcPr>
            <w:tcW w:type="dxa" w:w="3969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  <w:shd w:fill="F3F4F5"/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color w:val="14181C"/>
                <w:sz w:val="16"/>
              </w:rPr>
              <w:t>Дата</w:t>
            </w:r>
          </w:p>
        </w:tc>
        <w:tc>
          <w:tcPr>
            <w:tcW w:type="dxa" w:w="3969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 w:val="0"/>
                <w:i w:val="0"/>
                <w:color w:val="14181C"/>
                <w:sz w:val="16"/>
              </w:rPr>
              <w:t>«___» __________ 20___ г.</w:t>
            </w:r>
          </w:p>
        </w:tc>
        <w:tc>
          <w:tcPr>
            <w:tcW w:type="dxa" w:w="7371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keepNext w:val="0"/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/>
                <w:color w:val="555F69"/>
                <w:sz w:val="15"/>
              </w:rPr>
              <w:t>Подпись ставится после окончательной проверки списка</w:t>
            </w:r>
          </w:p>
        </w:tc>
      </w:tr>
    </w:tbl>
    <w:p>
      <w:pPr>
        <w:keepNext/>
        <w:spacing w:before="160" w:after="60" w:line="240" w:lineRule="auto"/>
      </w:pPr>
      <w:r>
        <w:rPr>
          <w:rFonts w:ascii="Arial" w:hAnsi="Arial" w:eastAsia="Arial"/>
          <w:b/>
          <w:i w:val="0"/>
          <w:color w:val="303F4D"/>
          <w:sz w:val="19"/>
        </w:rPr>
        <w:t>Краткая памятка перед подачей</w:t>
      </w:r>
    </w:p>
    <w:p>
      <w:pPr>
        <w:keepNext w:val="0"/>
        <w:spacing w:before="0" w:after="30" w:line="240" w:lineRule="auto"/>
        <w:ind w:left="227" w:hanging="198"/>
      </w:pPr>
      <w:r>
        <w:rPr>
          <w:rFonts w:ascii="Arial" w:hAnsi="Arial" w:eastAsia="Arial"/>
          <w:b/>
          <w:i w:val="0"/>
          <w:color w:val="425466"/>
          <w:sz w:val="16"/>
        </w:rPr>
        <w:t xml:space="preserve">• </w:t>
      </w:r>
      <w:r>
        <w:rPr>
          <w:rFonts w:ascii="Arial" w:hAnsi="Arial" w:eastAsia="Arial"/>
          <w:b w:val="0"/>
          <w:i w:val="0"/>
          <w:color w:val="14181C"/>
          <w:sz w:val="16"/>
        </w:rPr>
        <w:t>проверьте, что указаны все известные кредиторы и должники, включая задолженности по исполнительным производствам;</w:t>
      </w:r>
    </w:p>
    <w:p>
      <w:pPr>
        <w:keepNext w:val="0"/>
        <w:spacing w:before="0" w:after="30" w:line="240" w:lineRule="auto"/>
        <w:ind w:left="227" w:hanging="198"/>
      </w:pPr>
      <w:r>
        <w:rPr>
          <w:rFonts w:ascii="Arial" w:hAnsi="Arial" w:eastAsia="Arial"/>
          <w:b/>
          <w:i w:val="0"/>
          <w:color w:val="425466"/>
          <w:sz w:val="16"/>
        </w:rPr>
        <w:t xml:space="preserve">• </w:t>
      </w:r>
      <w:r>
        <w:rPr>
          <w:rFonts w:ascii="Arial" w:hAnsi="Arial" w:eastAsia="Arial"/>
          <w:b w:val="0"/>
          <w:i w:val="0"/>
          <w:color w:val="14181C"/>
          <w:sz w:val="16"/>
        </w:rPr>
        <w:t>по каждому обязательству укажите документ-основание, дату и номер;</w:t>
      </w:r>
    </w:p>
    <w:p>
      <w:pPr>
        <w:keepNext w:val="0"/>
        <w:spacing w:before="0" w:after="30" w:line="240" w:lineRule="auto"/>
        <w:ind w:left="227" w:hanging="198"/>
      </w:pPr>
      <w:r>
        <w:rPr>
          <w:rFonts w:ascii="Arial" w:hAnsi="Arial" w:eastAsia="Arial"/>
          <w:b/>
          <w:i w:val="0"/>
          <w:color w:val="425466"/>
          <w:sz w:val="16"/>
        </w:rPr>
        <w:t xml:space="preserve">• </w:t>
      </w:r>
      <w:r>
        <w:rPr>
          <w:rFonts w:ascii="Arial" w:hAnsi="Arial" w:eastAsia="Arial"/>
          <w:b w:val="0"/>
          <w:i w:val="0"/>
          <w:color w:val="14181C"/>
          <w:sz w:val="16"/>
        </w:rPr>
        <w:t>отдельно покажите общую сумму обязательства, просроченную задолженность и финансовые санкции;</w:t>
      </w:r>
    </w:p>
    <w:p>
      <w:pPr>
        <w:keepNext w:val="0"/>
        <w:spacing w:before="0" w:after="30" w:line="240" w:lineRule="auto"/>
        <w:ind w:left="227" w:hanging="198"/>
      </w:pPr>
      <w:r>
        <w:rPr>
          <w:rFonts w:ascii="Arial" w:hAnsi="Arial" w:eastAsia="Arial"/>
          <w:b/>
          <w:i w:val="0"/>
          <w:color w:val="425466"/>
          <w:sz w:val="16"/>
        </w:rPr>
        <w:t xml:space="preserve">• </w:t>
      </w:r>
      <w:r>
        <w:rPr>
          <w:rFonts w:ascii="Arial" w:hAnsi="Arial" w:eastAsia="Arial"/>
          <w:b w:val="0"/>
          <w:i w:val="0"/>
          <w:color w:val="14181C"/>
          <w:sz w:val="16"/>
        </w:rPr>
        <w:t>при отсутствии сведений в разделе прямо укажите «отсутствуют»;</w:t>
      </w:r>
    </w:p>
    <w:p>
      <w:pPr>
        <w:keepNext w:val="0"/>
        <w:spacing w:before="0" w:after="30" w:line="240" w:lineRule="auto"/>
        <w:ind w:left="227" w:hanging="198"/>
      </w:pPr>
      <w:r>
        <w:rPr>
          <w:rFonts w:ascii="Arial" w:hAnsi="Arial" w:eastAsia="Arial"/>
          <w:b/>
          <w:i w:val="0"/>
          <w:color w:val="425466"/>
          <w:sz w:val="16"/>
        </w:rPr>
        <w:t xml:space="preserve">• </w:t>
      </w:r>
      <w:r>
        <w:rPr>
          <w:rFonts w:ascii="Arial" w:hAnsi="Arial" w:eastAsia="Arial"/>
          <w:b w:val="0"/>
          <w:i w:val="0"/>
          <w:color w:val="14181C"/>
          <w:sz w:val="16"/>
        </w:rPr>
        <w:t>суммы в иностранной валюте пересчитайте в рубли по курсу Банка России на дату составления списка;</w:t>
      </w:r>
    </w:p>
    <w:p>
      <w:pPr>
        <w:keepNext w:val="0"/>
        <w:spacing w:before="0" w:after="30" w:line="240" w:lineRule="auto"/>
        <w:ind w:left="227" w:hanging="198"/>
      </w:pPr>
      <w:r>
        <w:rPr>
          <w:rFonts w:ascii="Arial" w:hAnsi="Arial" w:eastAsia="Arial"/>
          <w:b/>
          <w:i w:val="0"/>
          <w:color w:val="425466"/>
          <w:sz w:val="16"/>
        </w:rPr>
        <w:t xml:space="preserve">• </w:t>
      </w:r>
      <w:r>
        <w:rPr>
          <w:rFonts w:ascii="Arial" w:hAnsi="Arial" w:eastAsia="Arial"/>
          <w:b w:val="0"/>
          <w:i w:val="0"/>
          <w:color w:val="14181C"/>
          <w:sz w:val="16"/>
        </w:rPr>
        <w:t>сведения должны совпадать с заявлением о банкротстве и приложенными подтверждающими документами.</w:t>
      </w:r>
    </w:p>
    <w:p>
      <w:pPr>
        <w:keepNext w:val="0"/>
        <w:spacing w:before="100" w:after="0" w:line="240" w:lineRule="auto"/>
      </w:pPr>
      <w:r>
        <w:rPr>
          <w:rFonts w:ascii="Arial" w:hAnsi="Arial" w:eastAsia="Arial"/>
          <w:b w:val="0"/>
          <w:i/>
          <w:color w:val="555F69"/>
          <w:sz w:val="14"/>
        </w:rPr>
        <w:t>Образец подготовлен для ZOTOWA.RU на основе формы, утвержденной приложением № 1 к приказу Минэкономразвития России от 05.08.2015 № 530. Редакция образца: июль 2026 года.</w:t>
      </w:r>
    </w:p>
    <w:sectPr w:rsidR="00FC693F" w:rsidRPr="0006063C" w:rsidSect="00034616">
      <w:headerReference w:type="default" r:id="rId9"/>
      <w:footerReference w:type="default" r:id="rId10"/>
      <w:pgSz w:w="15840" w:h="12240" w:orient="landscape"/>
      <w:pgMar w:top="709" w:right="680" w:bottom="652" w:left="680" w:header="255" w:footer="25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jc w:val="center"/>
      <w:tblLayout w:type="fixed"/>
      <w:tblLook w:firstColumn="1" w:firstRow="1" w:lastColumn="0" w:lastRow="0" w:noHBand="0" w:noVBand="1" w:val="04A0"/>
      <w:tblBorders>
        <w:top w:val="nil"/>
        <w:left w:val="nil"/>
        <w:bottom w:val="nil"/>
        <w:right w:val="nil"/>
        <w:insideH w:val="nil"/>
        <w:insideV w:val="nil"/>
      </w:tblBorders>
    </w:tblPr>
    <w:tblGrid>
      <w:gridCol w:w="7654"/>
      <w:gridCol w:w="7654"/>
    </w:tblGrid>
    <w:tr>
      <w:tc>
        <w:tcPr>
          <w:tcW w:type="dxa" w:w="13437"/>
        </w:tcPr>
        <w:p>
          <w:pPr>
            <w:keepNext w:val="0"/>
            <w:spacing w:before="40" w:after="0" w:line="240" w:lineRule="auto"/>
          </w:pPr>
          <w:r>
            <w:rPr>
              <w:rFonts w:ascii="Arial" w:hAnsi="Arial" w:eastAsia="Arial"/>
              <w:b w:val="0"/>
              <w:i w:val="0"/>
              <w:color w:val="555F69"/>
              <w:sz w:val="14"/>
            </w:rPr>
            <w:t>Образец для самостоятельного заполнения. Перед подачей замените подсказки в квадратных скобках.</w:t>
          </w:r>
        </w:p>
      </w:tc>
      <w:tc>
        <w:tcPr>
          <w:tcW w:type="dxa" w:w="1871"/>
        </w:tcPr>
        <w:p>
          <w:pPr>
            <w:jc w:val="right"/>
          </w:pPr>
          <w:r>
            <w:rPr>
              <w:rFonts w:ascii="Arial" w:hAnsi="Arial" w:eastAsia="Arial"/>
              <w:b w:val="0"/>
              <w:i w:val="0"/>
              <w:color w:val="555F69"/>
              <w:sz w:val="16"/>
            </w:rPr>
            <w:fldChar w:fldCharType="begin"/>
            <w:instrText xml:space="preserve">PAGE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keepNext w:val="0"/>
      <w:spacing w:before="0" w:after="60" w:line="240" w:lineRule="auto"/>
      <w:jc w:val="left"/>
      <w:pBdr>
        <w:bottom w:val="single" w:sz="8" w:space="2" w:color="425466"/>
      </w:pBdr>
    </w:pPr>
    <w:r>
      <w:rPr>
        <w:rFonts w:ascii="Arial" w:hAnsi="Arial" w:eastAsia="Arial"/>
        <w:b/>
        <w:i w:val="0"/>
        <w:color w:val="425466"/>
        <w:sz w:val="18"/>
      </w:rPr>
      <w:t>ZOTOWA.RU</w:t>
    </w:r>
    <w:r>
      <w:rPr>
        <w:rFonts w:ascii="Arial" w:hAnsi="Arial" w:eastAsia="Arial"/>
        <w:b w:val="0"/>
        <w:i w:val="0"/>
        <w:color w:val="555F69"/>
        <w:sz w:val="16"/>
      </w:rPr>
      <w:t xml:space="preserve">  |  Документы по банкротству граждан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списка кредиторов и должников гражданина</dc:title>
  <dc:subject>Банкротство гражданина</dc:subject>
  <dc:creator>ZOTOWA.RU</dc:creator>
  <cp:keywords>банкротство гражданина, список кредиторов, список должников</cp:keywords>
  <dc:description>Образец для самостоятельного заполнения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