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В Арбитражный суд города Москвы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115225, г. Москва, ул. Большая Тульская, д. 17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Дело № А40-__________/20___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Должник: Иванов Иван Иванович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дата рождения: 01.01.1985; место рождения: г. Москва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адрес: 123456, г. Москва, ул. Примерная, д. 1, кв. 1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ИНН: 000000000000; СНИЛС: 000-000-000 00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тел.: +7 900 000-00-00; e-mail: example@mail.ru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Финансовый управляющий: Петров Петр Петрович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адрес для корреспонденции: __________________________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e-mail: __________________________</w:t>
      </w:r>
    </w:p>
    <w:p>
      <w:pPr>
        <w:keepNext w:val="0"/>
        <w:spacing w:line="259" w:lineRule="auto" w:before="0" w:after="2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40" w:lineRule="auto" w:before="0" w:after="120"/>
        <w:jc w:val="center"/>
      </w:pPr>
      <w:r>
        <w:rPr>
          <w:rFonts w:ascii="Times New Roman" w:hAnsi="Times New Roman" w:eastAsia="Times New Roman"/>
          <w:b/>
          <w:i w:val="0"/>
          <w:sz w:val="24"/>
        </w:rPr>
        <w:t>ЗАЯВЛЕНИЕ ОБ ИСКЛЮЧЕНИИ ПРОФЕССИОНАЛЬНОГО ОБОРУДОВАНИЯ, НЕОБХОДИМОГО ДЛЯ РАБОТЫ ДОЛЖНИКА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Должник осуществляет трудовую / профессиональную деятельность в качестве __________________________ на основании трудового договора, гражданско-правовых договоров, статуса самозанятого либо иной законной формы занятости. Для выполнения работы ему необходимы: __________________________.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Спорное оборудование включено финансовым управляющим в опись имущества. Между тем без него должник не сможет продолжать работу, получать регулярный доход и участвовать в формировании конкурсной массы. Оборудование используется непосредственно для выполнения профессиональных обязанностей, не является запасным, развлекательным или инвестиционным активом.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Абзац пятый части 1 статьи 446 ГПК РФ защищает имущество, необходимое для профессиональных занятий гражданина-должника, за исключением предметов, стоимость которых превышает 10 000 руб. Пункт 3 статьи 213.25 Закона о банкротстве распространяет этот исполнительский иммунитет на процедуру реализации имущества гражданина.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Рыночная стоимость каждого спорного предмета с учетом износа не превышает 10 000 руб.: __________________________. Указанный предел следует проверять применительно к конкретному предмету, а не путем механического сложения стоимости функционально самостоятельных инструментов. Если стоимость отдельной вещи вызывает сомнения, она должна быть подтверждена объективными данными и оценена с учетом фактического состояния.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Сохранение оборудования отвечает интересам кредиторов, поскольку позволяет должнику продолжать получать доход. Его продажа даст разовую незначительную выручку, но лишит конкурсную массу будущих поступлений в размере ориентировочно ______ руб. ежемесячно.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Работодатель / заказчики подтверждают, что должник обязан использовать собственное оборудование и не обеспечивается аналогичными средствами за их счет. Возможность арендовать или бесплатно получить замену отсутствует либо экономически неразумна.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keepNext/>
        <w:spacing w:line="259" w:lineRule="auto" w:before="0" w:after="80"/>
        <w:jc w:val="center"/>
      </w:pPr>
      <w:r>
        <w:rPr>
          <w:rFonts w:ascii="Times New Roman" w:hAnsi="Times New Roman" w:eastAsia="Times New Roman"/>
          <w:b/>
          <w:i w:val="0"/>
          <w:sz w:val="24"/>
        </w:rPr>
        <w:t>ПРОШУ СУД: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1. Признать имущество по перечню в приложении необходимым для профессиональных занятий должника.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2. Исключить из конкурсной массы следующие предметы стоимостью не более 10 000 руб. каждый: __________________________.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3. Обязать финансового управляющего исключить указанные предметы из описи и не препятствовать их использованию должником для получения дохода.</w:t>
      </w:r>
    </w:p>
    <w:p>
      <w:pPr>
        <w:keepNext/>
        <w:spacing w:line="259" w:lineRule="auto" w:before="0" w:after="4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Приложения: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1. Трудовой договор, справка работодателя, договоры с заказчиками либо документы самозанятого.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2. Должностная инструкция / описание профессиональных обязанностей.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3. Письмо работодателя или заказчика о необходимости собственного оборудования.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4. Перечень оборудования с серийными номерами, фотографиями и стоимостью каждого предмета.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5. Чеки, заключение специалиста или сведения о стоимости бывших в употреблении аналогов.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6. Документы о доходах должника и расчёт предполагаемых поступлений в конкурсную массу.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7. Копия описи и переписка с финансовым управляющим.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8. Доказательства направления заявления лицам, участвующим в деле.</w:t>
      </w:r>
    </w:p>
    <w:p>
      <w:pPr>
        <w:keepNext w:val="0"/>
        <w:spacing w:line="259" w:lineRule="auto" w:before="0" w:after="4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5102"/>
        <w:gridCol w:w="3969"/>
      </w:tblGrid>
      <w:tr>
        <w:tc>
          <w:tcPr>
            <w:tcW w:type="dxa" w:w="5128"/>
            <w:vAlign w:val="center"/>
            <w:shd w:fill="FFFFFF"/>
          </w:tcPr>
          <w:p>
            <w:pPr>
              <w:jc w:val="left"/>
            </w:pPr>
            <w:r>
              <w:rPr>
                <w:rFonts w:ascii="Times New Roman" w:hAnsi="Times New Roman"/>
                <w:sz w:val="24"/>
              </w:rPr>
              <w:t>«___» __________ 20___ года</w:t>
            </w:r>
          </w:p>
        </w:tc>
        <w:tc>
          <w:tcPr>
            <w:tcW w:type="dxa" w:w="5128"/>
            <w:vAlign w:val="center"/>
            <w:shd w:fill="FFFFFF"/>
          </w:tcPr>
          <w:p>
            <w:pPr>
              <w:jc w:val="right"/>
            </w:pPr>
            <w:r>
              <w:rPr>
                <w:rFonts w:ascii="Times New Roman" w:hAnsi="Times New Roman"/>
                <w:sz w:val="24"/>
              </w:rPr>
              <w:t>______________/И.И. Иванов/</w:t>
            </w:r>
          </w:p>
        </w:tc>
      </w:tr>
    </w:tbl>
    <w:p>
      <w:pPr>
        <w:keepNext w:val="0"/>
        <w:spacing w:line="259" w:lineRule="auto" w:before="0" w:after="0"/>
        <w:jc w:val="center"/>
      </w:pPr>
      <w:r>
        <w:rPr>
          <w:rFonts w:ascii="Times New Roman" w:hAnsi="Times New Roman" w:eastAsia="Times New Roman"/>
          <w:b w:val="0"/>
          <w:i/>
          <w:sz w:val="24"/>
        </w:rPr>
        <w:t>Образец требует адаптации к обстоятельствам конкретного дела и представленным доказательствам.</w:t>
      </w:r>
    </w:p>
    <w:sectPr w:rsidR="00FC693F" w:rsidRPr="0006063C" w:rsidSect="00034616">
      <w:footerReference w:type="default" r:id="rId9"/>
      <w:pgSz w:w="12240" w:h="15840"/>
      <w:pgMar w:top="964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i/>
        <w:sz w:val="16"/>
      </w:rPr>
      <w:t>zotowa.ru • библиотека процессуальных документов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