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keepNext w:val="0"/>
        <w:spacing w:line="240" w:lineRule="auto" w:before="0" w:after="0"/>
        <w:ind w:left="4592" w:firstLine="0"/>
        <w:jc w:val="left"/>
      </w:pPr>
      <w:r>
        <w:rPr>
          <w:rFonts w:ascii="Times New Roman" w:hAnsi="Times New Roman" w:eastAsia="Times New Roman"/>
          <w:b/>
          <w:i w:val="0"/>
          <w:sz w:val="24"/>
        </w:rPr>
        <w:t>В Арбитражный суд города Москвы</w:t>
      </w:r>
    </w:p>
    <w:p>
      <w:pPr>
        <w:keepNext w:val="0"/>
        <w:spacing w:line="240" w:lineRule="auto" w:before="0" w:after="0"/>
        <w:ind w:left="4592" w:firstLine="0"/>
        <w:jc w:val="left"/>
      </w:pPr>
      <w:r>
        <w:rPr>
          <w:rFonts w:ascii="Times New Roman" w:hAnsi="Times New Roman" w:eastAsia="Times New Roman"/>
          <w:b w:val="0"/>
          <w:i w:val="0"/>
          <w:sz w:val="24"/>
        </w:rPr>
        <w:t>115225, г. Москва, ул. Большая Тульская, д. 17</w:t>
      </w:r>
    </w:p>
    <w:p>
      <w:pPr>
        <w:keepNext w:val="0"/>
        <w:spacing w:line="240" w:lineRule="auto" w:before="0" w:after="0"/>
        <w:ind w:left="4592" w:firstLine="0"/>
        <w:jc w:val="left"/>
      </w:pPr>
      <w:r>
        <w:rPr>
          <w:rFonts w:ascii="Times New Roman" w:hAnsi="Times New Roman" w:eastAsia="Times New Roman"/>
          <w:b w:val="0"/>
          <w:i w:val="0"/>
          <w:sz w:val="24"/>
        </w:rPr>
      </w:r>
    </w:p>
    <w:p>
      <w:pPr>
        <w:keepNext w:val="0"/>
        <w:spacing w:line="240" w:lineRule="auto" w:before="0" w:after="0"/>
        <w:ind w:left="4592" w:firstLine="0"/>
        <w:jc w:val="left"/>
      </w:pPr>
      <w:r>
        <w:rPr>
          <w:rFonts w:ascii="Times New Roman" w:hAnsi="Times New Roman" w:eastAsia="Times New Roman"/>
          <w:b w:val="0"/>
          <w:i w:val="0"/>
          <w:sz w:val="24"/>
        </w:rPr>
        <w:t>Дело № А40-__________/20___</w:t>
      </w:r>
    </w:p>
    <w:p>
      <w:pPr>
        <w:keepNext w:val="0"/>
        <w:spacing w:line="240" w:lineRule="auto" w:before="0" w:after="0"/>
        <w:ind w:left="4592" w:firstLine="0"/>
        <w:jc w:val="left"/>
      </w:pPr>
      <w:r>
        <w:rPr>
          <w:rFonts w:ascii="Times New Roman" w:hAnsi="Times New Roman" w:eastAsia="Times New Roman"/>
          <w:b w:val="0"/>
          <w:i w:val="0"/>
          <w:sz w:val="24"/>
        </w:rPr>
        <w:t>Должник: Иванов Иван Иванович</w:t>
      </w:r>
    </w:p>
    <w:p>
      <w:pPr>
        <w:keepNext w:val="0"/>
        <w:spacing w:line="240" w:lineRule="auto" w:before="0" w:after="0"/>
        <w:ind w:left="4592" w:firstLine="0"/>
        <w:jc w:val="left"/>
      </w:pPr>
      <w:r>
        <w:rPr>
          <w:rFonts w:ascii="Times New Roman" w:hAnsi="Times New Roman" w:eastAsia="Times New Roman"/>
          <w:b w:val="0"/>
          <w:i w:val="0"/>
          <w:sz w:val="24"/>
        </w:rPr>
        <w:t>дата рождения: 01.01.1985; место рождения: г. Москва</w:t>
      </w:r>
    </w:p>
    <w:p>
      <w:pPr>
        <w:keepNext w:val="0"/>
        <w:spacing w:line="240" w:lineRule="auto" w:before="0" w:after="0"/>
        <w:ind w:left="4592" w:firstLine="0"/>
        <w:jc w:val="left"/>
      </w:pPr>
      <w:r>
        <w:rPr>
          <w:rFonts w:ascii="Times New Roman" w:hAnsi="Times New Roman" w:eastAsia="Times New Roman"/>
          <w:b w:val="0"/>
          <w:i w:val="0"/>
          <w:sz w:val="24"/>
        </w:rPr>
        <w:t>адрес: 123456, г. Москва, ул. Примерная, д. 1, кв. 1</w:t>
      </w:r>
    </w:p>
    <w:p>
      <w:pPr>
        <w:keepNext w:val="0"/>
        <w:spacing w:line="240" w:lineRule="auto" w:before="0" w:after="0"/>
        <w:ind w:left="4592" w:firstLine="0"/>
        <w:jc w:val="left"/>
      </w:pPr>
      <w:r>
        <w:rPr>
          <w:rFonts w:ascii="Times New Roman" w:hAnsi="Times New Roman" w:eastAsia="Times New Roman"/>
          <w:b w:val="0"/>
          <w:i w:val="0"/>
          <w:sz w:val="24"/>
        </w:rPr>
        <w:t>ИНН: 000000000000; СНИЛС: 000-000-000 00</w:t>
      </w:r>
    </w:p>
    <w:p>
      <w:pPr>
        <w:keepNext w:val="0"/>
        <w:spacing w:line="240" w:lineRule="auto" w:before="0" w:after="0"/>
        <w:ind w:left="4592" w:firstLine="0"/>
        <w:jc w:val="left"/>
      </w:pPr>
      <w:r>
        <w:rPr>
          <w:rFonts w:ascii="Times New Roman" w:hAnsi="Times New Roman" w:eastAsia="Times New Roman"/>
          <w:b w:val="0"/>
          <w:i w:val="0"/>
          <w:sz w:val="24"/>
        </w:rPr>
        <w:t>тел.: +7 900 000-00-00; e-mail: example@mail.ru</w:t>
      </w:r>
    </w:p>
    <w:p>
      <w:pPr>
        <w:keepNext w:val="0"/>
        <w:spacing w:line="240" w:lineRule="auto" w:before="0" w:after="0"/>
        <w:ind w:left="4592" w:firstLine="0"/>
        <w:jc w:val="left"/>
      </w:pPr>
      <w:r>
        <w:rPr>
          <w:rFonts w:ascii="Times New Roman" w:hAnsi="Times New Roman" w:eastAsia="Times New Roman"/>
          <w:b w:val="0"/>
          <w:i w:val="0"/>
          <w:sz w:val="24"/>
        </w:rPr>
      </w:r>
    </w:p>
    <w:p>
      <w:pPr>
        <w:keepNext w:val="0"/>
        <w:spacing w:line="240" w:lineRule="auto" w:before="0" w:after="0"/>
        <w:ind w:left="4592" w:firstLine="0"/>
        <w:jc w:val="left"/>
      </w:pPr>
      <w:r>
        <w:rPr>
          <w:rFonts w:ascii="Times New Roman" w:hAnsi="Times New Roman" w:eastAsia="Times New Roman"/>
          <w:b w:val="0"/>
          <w:i w:val="0"/>
          <w:sz w:val="24"/>
        </w:rPr>
        <w:t>Финансовый управляющий: Петров Петр Петрович</w:t>
      </w:r>
    </w:p>
    <w:p>
      <w:pPr>
        <w:keepNext w:val="0"/>
        <w:spacing w:line="240" w:lineRule="auto" w:before="0" w:after="0"/>
        <w:ind w:left="4592" w:firstLine="0"/>
        <w:jc w:val="left"/>
      </w:pPr>
      <w:r>
        <w:rPr>
          <w:rFonts w:ascii="Times New Roman" w:hAnsi="Times New Roman" w:eastAsia="Times New Roman"/>
          <w:b w:val="0"/>
          <w:i w:val="0"/>
          <w:sz w:val="24"/>
        </w:rPr>
        <w:t>адрес для корреспонденции: __________________________</w:t>
      </w:r>
    </w:p>
    <w:p>
      <w:pPr>
        <w:keepNext w:val="0"/>
        <w:spacing w:line="240" w:lineRule="auto" w:before="0" w:after="0"/>
        <w:ind w:left="4592" w:firstLine="0"/>
        <w:jc w:val="left"/>
      </w:pPr>
      <w:r>
        <w:rPr>
          <w:rFonts w:ascii="Times New Roman" w:hAnsi="Times New Roman" w:eastAsia="Times New Roman"/>
          <w:b w:val="0"/>
          <w:i w:val="0"/>
          <w:sz w:val="24"/>
        </w:rPr>
        <w:t>e-mail: __________________________</w:t>
      </w:r>
    </w:p>
    <w:p>
      <w:pPr>
        <w:keepNext w:val="0"/>
        <w:spacing w:line="259" w:lineRule="auto" w:before="0" w:after="20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</w:r>
    </w:p>
    <w:p>
      <w:pPr>
        <w:keepNext/>
        <w:spacing w:line="240" w:lineRule="auto" w:before="0" w:after="120"/>
        <w:jc w:val="center"/>
      </w:pPr>
      <w:r>
        <w:rPr>
          <w:rFonts w:ascii="Times New Roman" w:hAnsi="Times New Roman" w:eastAsia="Times New Roman"/>
          <w:b/>
          <w:i w:val="0"/>
          <w:sz w:val="24"/>
        </w:rPr>
        <w:t>ЗАЯВЛЕНИЕ ОБ ИСКЛЮЧЕНИИ ПРЕДМЕТОВ ОБЫЧНОЙ ДОМАШНЕЙ ОБСТАНОВКИ И ОБИХОДА</w:t>
      </w:r>
    </w:p>
    <w:p>
      <w:pPr>
        <w:keepNext w:val="0"/>
        <w:spacing w:line="259" w:lineRule="auto" w:before="0" w:after="6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При проведении инвентаризации финансовый управляющий включил в опись следующие вещи: холодильник __________________, стиральную машину __________________, кухонную плиту __________________, мебель __________________, телевизор __________________, компьютер для бытовых и учебных нужд __________________, иные вещи __________________________.</w:t>
      </w:r>
    </w:p>
    <w:p>
      <w:pPr>
        <w:keepNext w:val="0"/>
        <w:spacing w:line="259" w:lineRule="auto" w:before="0" w:after="6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Все перечисленные предметы фактически используются должником и членами его семьи в повседневной жизни. Они обеспечивают хранение и приготовление пищи, стирку, сон, учебу детей, поддержание санитарных условий и иные обычные бытовые потребности. Вещи не относятся к драгоценностям и предметам роскоши, не обладают коллекционной либо инвестиционной ценностью, их количество соответствует составу семьи.</w:t>
      </w:r>
    </w:p>
    <w:p>
      <w:pPr>
        <w:keepNext w:val="0"/>
        <w:spacing w:line="259" w:lineRule="auto" w:before="0" w:after="6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Абзац четвертый части 1 статьи 446 ГПК РФ исключает обращение взыскания на предметы обычной домашней обстановки и обихода, а также вещи индивидуального пользования, кроме драгоценностей и других предметов роскоши. В силу пункта 3 статьи 213.25 Закона о банкротстве такое имущество не входит в конкурсную массу и подлежит исключению финансовым управляющим.</w:t>
      </w:r>
    </w:p>
    <w:p>
      <w:pPr>
        <w:keepNext w:val="0"/>
        <w:spacing w:line="259" w:lineRule="auto" w:before="0" w:after="6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При квалификации вещи имеют значение не ее наименование само по себе, а назначение, фактическое использование, характеристики, стоимость, количество аналогичных предметов в семье и возможность удовлетворения обычной бытовой потребности без этой вещи. Наличие у бытового прибора современной модели или остаточной рыночной стоимости не превращает его автоматически в предмет роскоши.</w:t>
      </w:r>
    </w:p>
    <w:p>
      <w:pPr>
        <w:keepNext w:val="0"/>
        <w:spacing w:line="259" w:lineRule="auto" w:before="0" w:after="6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По данным открытого рынка стоимость спорных вещей с учетом срока эксплуатации и износа составляет ориентировочно ______ руб. Расходы на демонтаж, вывоз, хранение и реализацию существенно снизят потенциальную выручку. Продажа вещей ухудшит минимально необходимые условия жизни семьи и не даст кредиторам соразмерного экономического результата.</w:t>
      </w:r>
    </w:p>
    <w:p>
      <w:pPr>
        <w:keepNext w:val="0"/>
        <w:spacing w:line="259" w:lineRule="auto" w:before="0" w:after="6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Должник предоставил финансовому управляющему документы и фотографии, подтверждающие назначение вещей, однако они не были учтены / мотивированный ответ не дан.</w:t>
      </w:r>
    </w:p>
    <w:p>
      <w:pPr>
        <w:keepNext w:val="0"/>
        <w:spacing w:line="259" w:lineRule="auto" w:before="0" w:after="6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На основании изложенного, руководствуясь указанными нормами права,</w:t>
      </w:r>
    </w:p>
    <w:p>
      <w:pPr>
        <w:keepNext/>
        <w:spacing w:line="259" w:lineRule="auto" w:before="0" w:after="80"/>
        <w:jc w:val="center"/>
      </w:pPr>
      <w:r>
        <w:rPr>
          <w:rFonts w:ascii="Times New Roman" w:hAnsi="Times New Roman" w:eastAsia="Times New Roman"/>
          <w:b/>
          <w:i w:val="0"/>
          <w:sz w:val="24"/>
        </w:rPr>
        <w:t>ПРОШУ СУД:</w:t>
      </w:r>
    </w:p>
    <w:p>
      <w:pPr>
        <w:spacing w:line="259" w:lineRule="auto" w:after="40"/>
        <w:ind w:left="425" w:hanging="425"/>
        <w:jc w:val="both"/>
      </w:pPr>
      <w:r>
        <w:rPr>
          <w:rFonts w:ascii="Times New Roman" w:hAnsi="Times New Roman" w:eastAsia="Times New Roman"/>
          <w:sz w:val="24"/>
        </w:rPr>
        <w:t>1. Признать имущество, указанное в приложенном перечне, предметами обычной домашней обстановки и обихода.</w:t>
      </w:r>
    </w:p>
    <w:p>
      <w:pPr>
        <w:spacing w:line="259" w:lineRule="auto" w:after="40"/>
        <w:ind w:left="425" w:hanging="425"/>
        <w:jc w:val="both"/>
      </w:pPr>
      <w:r>
        <w:rPr>
          <w:rFonts w:ascii="Times New Roman" w:hAnsi="Times New Roman" w:eastAsia="Times New Roman"/>
          <w:sz w:val="24"/>
        </w:rPr>
        <w:t>2. Исключить указанное имущество из конкурсной массы Иванова Ивана Ивановича.</w:t>
      </w:r>
    </w:p>
    <w:p>
      <w:pPr>
        <w:spacing w:line="259" w:lineRule="auto" w:after="40"/>
        <w:ind w:left="425" w:hanging="425"/>
        <w:jc w:val="both"/>
      </w:pPr>
      <w:r>
        <w:rPr>
          <w:rFonts w:ascii="Times New Roman" w:hAnsi="Times New Roman" w:eastAsia="Times New Roman"/>
          <w:sz w:val="24"/>
        </w:rPr>
        <w:t>3. Обязать финансового управляющего скорректировать опись имущества и не совершать действий по изъятию, хранению и реализации указанных вещей.</w:t>
      </w:r>
    </w:p>
    <w:p>
      <w:pPr>
        <w:keepNext/>
        <w:spacing w:line="259" w:lineRule="auto" w:before="0" w:after="40"/>
        <w:jc w:val="left"/>
      </w:pPr>
      <w:r>
        <w:rPr>
          <w:rFonts w:ascii="Times New Roman" w:hAnsi="Times New Roman" w:eastAsia="Times New Roman"/>
          <w:b/>
          <w:i w:val="0"/>
          <w:sz w:val="24"/>
        </w:rPr>
        <w:t>Приложения:</w:t>
      </w:r>
    </w:p>
    <w:p>
      <w:pPr>
        <w:spacing w:line="259" w:lineRule="auto" w:after="40"/>
        <w:ind w:left="425" w:hanging="425"/>
        <w:jc w:val="both"/>
      </w:pPr>
      <w:r>
        <w:rPr>
          <w:rFonts w:ascii="Times New Roman" w:hAnsi="Times New Roman" w:eastAsia="Times New Roman"/>
          <w:sz w:val="24"/>
        </w:rPr>
        <w:t>1. Перечень спорных предметов с индивидуализирующими признаками, годом приобретения и состоянием.</w:t>
      </w:r>
    </w:p>
    <w:p>
      <w:pPr>
        <w:spacing w:line="259" w:lineRule="auto" w:after="40"/>
        <w:ind w:left="425" w:hanging="425"/>
        <w:jc w:val="both"/>
      </w:pPr>
      <w:r>
        <w:rPr>
          <w:rFonts w:ascii="Times New Roman" w:hAnsi="Times New Roman" w:eastAsia="Times New Roman"/>
          <w:sz w:val="24"/>
        </w:rPr>
        <w:t>2. Фотографии имущества и помещения, в котором оно используется.</w:t>
      </w:r>
    </w:p>
    <w:p>
      <w:pPr>
        <w:spacing w:line="259" w:lineRule="auto" w:after="40"/>
        <w:ind w:left="425" w:hanging="425"/>
        <w:jc w:val="both"/>
      </w:pPr>
      <w:r>
        <w:rPr>
          <w:rFonts w:ascii="Times New Roman" w:hAnsi="Times New Roman" w:eastAsia="Times New Roman"/>
          <w:sz w:val="24"/>
        </w:rPr>
        <w:t>3. Документы о составе семьи и проживающих лицах.</w:t>
      </w:r>
    </w:p>
    <w:p>
      <w:pPr>
        <w:spacing w:line="259" w:lineRule="auto" w:after="40"/>
        <w:ind w:left="425" w:hanging="425"/>
        <w:jc w:val="both"/>
      </w:pPr>
      <w:r>
        <w:rPr>
          <w:rFonts w:ascii="Times New Roman" w:hAnsi="Times New Roman" w:eastAsia="Times New Roman"/>
          <w:sz w:val="24"/>
        </w:rPr>
        <w:t>4. Чеки, гарантийные талоны или сведения о сроке эксплуатации — при наличии.</w:t>
      </w:r>
    </w:p>
    <w:p>
      <w:pPr>
        <w:spacing w:line="259" w:lineRule="auto" w:after="40"/>
        <w:ind w:left="425" w:hanging="425"/>
        <w:jc w:val="both"/>
      </w:pPr>
      <w:r>
        <w:rPr>
          <w:rFonts w:ascii="Times New Roman" w:hAnsi="Times New Roman" w:eastAsia="Times New Roman"/>
          <w:sz w:val="24"/>
        </w:rPr>
        <w:t>5. Сведения о рыночной стоимости бывших в употреблении аналогов.</w:t>
      </w:r>
    </w:p>
    <w:p>
      <w:pPr>
        <w:spacing w:line="259" w:lineRule="auto" w:after="40"/>
        <w:ind w:left="425" w:hanging="425"/>
        <w:jc w:val="both"/>
      </w:pPr>
      <w:r>
        <w:rPr>
          <w:rFonts w:ascii="Times New Roman" w:hAnsi="Times New Roman" w:eastAsia="Times New Roman"/>
          <w:sz w:val="24"/>
        </w:rPr>
        <w:t>6. Копия описи и обращения финансовому управляющему.</w:t>
      </w:r>
    </w:p>
    <w:p>
      <w:pPr>
        <w:spacing w:line="259" w:lineRule="auto" w:after="40"/>
        <w:ind w:left="425" w:hanging="425"/>
        <w:jc w:val="both"/>
      </w:pPr>
      <w:r>
        <w:rPr>
          <w:rFonts w:ascii="Times New Roman" w:hAnsi="Times New Roman" w:eastAsia="Times New Roman"/>
          <w:sz w:val="24"/>
        </w:rPr>
        <w:t>7. Доказательства направления заявления лицам, участвующим в деле.</w:t>
      </w:r>
    </w:p>
    <w:p>
      <w:pPr>
        <w:keepNext w:val="0"/>
        <w:spacing w:line="259" w:lineRule="auto" w:before="0" w:after="40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</w:r>
    </w:p>
    <w:tbl>
      <w:tblPr>
        <w:tblW w:type="auto" w:w="0"/>
        <w:jc w:val="left"/>
        <w:tblLayout w:type="fixed"/>
        <w:tblLook w:firstColumn="1" w:firstRow="1" w:lastColumn="0" w:lastRow="0" w:noHBand="0" w:noVBand="1" w:val="04A0"/>
      </w:tblPr>
      <w:tblGrid>
        <w:gridCol w:w="5102"/>
        <w:gridCol w:w="3969"/>
      </w:tblGrid>
      <w:tr>
        <w:tc>
          <w:tcPr>
            <w:tcW w:type="dxa" w:w="5128"/>
            <w:vAlign w:val="center"/>
            <w:shd w:fill="FFFFFF"/>
          </w:tcPr>
          <w:p>
            <w:pPr>
              <w:jc w:val="left"/>
            </w:pPr>
            <w:r>
              <w:rPr>
                <w:rFonts w:ascii="Times New Roman" w:hAnsi="Times New Roman"/>
                <w:sz w:val="24"/>
              </w:rPr>
              <w:t>«___» __________ 20___ года</w:t>
            </w:r>
          </w:p>
        </w:tc>
        <w:tc>
          <w:tcPr>
            <w:tcW w:type="dxa" w:w="5128"/>
            <w:vAlign w:val="center"/>
            <w:shd w:fill="FFFFFF"/>
          </w:tcPr>
          <w:p>
            <w:pPr>
              <w:jc w:val="right"/>
            </w:pPr>
            <w:r>
              <w:rPr>
                <w:rFonts w:ascii="Times New Roman" w:hAnsi="Times New Roman"/>
                <w:sz w:val="24"/>
              </w:rPr>
              <w:t>______________/И.И. Иванов/</w:t>
            </w:r>
          </w:p>
        </w:tc>
      </w:tr>
    </w:tbl>
    <w:p>
      <w:pPr>
        <w:keepNext w:val="0"/>
        <w:spacing w:line="259" w:lineRule="auto" w:before="0" w:after="0"/>
        <w:jc w:val="center"/>
      </w:pPr>
      <w:r>
        <w:rPr>
          <w:rFonts w:ascii="Times New Roman" w:hAnsi="Times New Roman" w:eastAsia="Times New Roman"/>
          <w:b w:val="0"/>
          <w:i/>
          <w:sz w:val="24"/>
        </w:rPr>
        <w:t>Образец требует адаптации к обстоятельствам конкретного дела и представленным доказательствам.</w:t>
      </w:r>
    </w:p>
    <w:sectPr w:rsidR="00FC693F" w:rsidRPr="0006063C" w:rsidSect="00034616">
      <w:footerReference w:type="default" r:id="rId9"/>
      <w:pgSz w:w="12240" w:h="15840"/>
      <w:pgMar w:top="964" w:right="850" w:bottom="850" w:left="1134" w:header="397" w:footer="397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center"/>
    </w:pPr>
    <w:r>
      <w:rPr>
        <w:rFonts w:ascii="Times New Roman" w:hAnsi="Times New Roman"/>
        <w:i/>
        <w:sz w:val="16"/>
      </w:rPr>
      <w:t>zotowa.ru • библиотека процессуальных документов</w:t>
    </w:r>
  </w:p>
</w:ft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="259" w:lineRule="auto" w:after="60"/>
    </w:pPr>
    <w:rPr>
      <w:rFonts w:ascii="Times New Roman" w:hAnsi="Times New Roman" w:eastAsia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