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ЗАЯВЛЕНИЕ О ПРЕДОСТАВЛЕНИИ ВРЕМЕНИ ДЛЯ ЗАКЛЮЧЕНИЯ СОГЛАШЕНИЯ С ЗАЛОГОВЫМ КРЕДИТОРОМ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Должник направил залоговому кредитору предложение о заключении отдельного мирового соглашения «___» ________ 20___ года. Банк запросил дополнительные документы/сообщил о рассмотрении предложения до «___» ________ 20___ года. Стороны согласовали существенную часть условий, включая источник и размер платежей.</w:t>
      </w:r>
    </w:p>
    <w:p>
      <w:pPr>
        <w:spacing w:after="80"/>
        <w:ind w:firstLine="709"/>
        <w:jc w:val="both"/>
      </w:pPr>
      <w:r>
        <w:t>Согласно статье 213.10-1 Федерального закона от 26.10.2002 № 127-ФЗ «О несостоятельности (банкротстве)» гражданин и кредитор, требования которого обеспечены ипотекой жилого помещения, вправе заключить отдельное мировое соглашение, действие которого не распространяется на отношения гражданина с иными кредиторами. Утверждение такого соглашения не прекращает производство по делу о банкротстве. При разрешении вопросов о заложенном жилье подлежат соблюдению баланс интересов должника, залогового кредитора и иных кредиторов, принципы добросовестности, соразмерности и экономической обоснованности.</w:t>
      </w:r>
    </w:p>
    <w:p>
      <w:pPr>
        <w:spacing w:after="80"/>
        <w:ind w:firstLine="709"/>
        <w:jc w:val="both"/>
      </w:pPr>
      <w:r>
        <w:t>Предоставление разумного срока не влечет утраты обеспечения и способно обеспечить более эффективный результат, чем срочная продажа единственного жилья.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Отложить рассмотрение вопроса об утверждении положения о продаже квартиры до «___» ________ 20___ года.</w:t>
      </w:r>
    </w:p>
    <w:p>
      <w:pPr>
        <w:ind w:left="283" w:hanging="283"/>
      </w:pPr>
      <w:r>
        <w:t>2. Запретить совершение действий по организации и проведению торгов до указанной даты.</w:t>
      </w:r>
    </w:p>
    <w:p>
      <w:pPr>
        <w:ind w:left="283" w:hanging="283"/>
      </w:pPr>
      <w:r>
        <w:t>3. Обязать должника представить суду результат переговоров и подписанное соглашение либо письменный отчет о причинах недостижения соглашения.</w:t>
      </w:r>
    </w:p>
    <w:p>
      <w:r>
        <w:rPr>
          <w:b/>
        </w:rPr>
        <w:t>Приложения:</w:t>
      </w:r>
    </w:p>
    <w:p>
      <w:r>
        <w:t>1. Предложение банку.</w:t>
      </w:r>
    </w:p>
    <w:p>
      <w:r>
        <w:t>2. Переписка и протокол переговоров.</w:t>
      </w:r>
    </w:p>
    <w:p>
      <w:r>
        <w:t>3. Проект соглашения.</w:t>
      </w:r>
    </w:p>
    <w:p>
      <w:r>
        <w:t>4. Документы о платежеспособности должника/третьего лица.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времени для заключения соглашения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