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6"/>
        <w:gridCol w:w="4932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/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b/>
                <w:sz w:val="22"/>
              </w:rPr>
              <w:t>В Арбитражный суд города Москвы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115225, г. Москва, ул. Большая Тульская, д. 17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Дело № А40-[номер дела]/20__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/>
                <w:sz w:val="22"/>
              </w:rPr>
              <w:t>Заявитель (должник):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[Ф.И.О. полностью]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дата рождения: [дата]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место рождения: [место]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ИНН: [номер]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СНИЛС: [номер]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адрес регистрации: [адрес]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телефон: [номер]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электронная почта: [адрес]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Представитель: [Ф.И.О., при наличии]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доверенность от [дата]</w:t>
            </w:r>
          </w:p>
        </w:tc>
      </w:tr>
    </w:tbl>
    <w:p>
      <w:pPr>
        <w:spacing w:before="200" w:after="0"/>
        <w:jc w:val="center"/>
      </w:pPr>
      <w:r>
        <w:rPr>
          <w:rFonts w:ascii="Times New Roman" w:hAnsi="Times New Roman" w:eastAsia="Times New Roman"/>
          <w:b/>
          <w:sz w:val="26"/>
        </w:rPr>
        <w:t>ПИСЬМЕННЫЕ ПОЯСНЕНИЯ</w:t>
      </w:r>
    </w:p>
    <w:p>
      <w:pPr>
        <w:spacing w:after="180"/>
        <w:jc w:val="center"/>
      </w:pPr>
      <w:r>
        <w:rPr>
          <w:rFonts w:ascii="Times New Roman" w:hAnsi="Times New Roman" w:eastAsia="Times New Roman"/>
          <w:b/>
          <w:sz w:val="24"/>
        </w:rPr>
        <w:t>по вопросу добросовестности должника</w:t>
      </w:r>
    </w:p>
    <w:p>
      <w:pPr>
        <w:spacing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получении кредитов и займов должник предоставлял кредиторам достоверные сведения о личности, трудоустройстве, доходах и действующих обязательствах. На момент заключения договоров он имел источник дохода и намеревался исполнять обязательства надлежащим образом.</w:t>
      </w:r>
    </w:p>
    <w:p>
      <w:pPr>
        <w:spacing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 ухудшения финансового положения должник производил платежи в течение [период]. Неплатежеспособность возникла вследствие объективных обстоятельств: [увольнение, снижение дохода, заболевание, увеличение расходов на содержание семьи, прекращение деятельности или иные причины].</w:t>
      </w:r>
    </w:p>
    <w:p>
      <w:pPr>
        <w:spacing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Должник не скрывал имущество и доходы, не совершал фиктивного отчуждения активов, не принимал обязательства с заведомым намерением их не исполнять и представил суду сведения обо всех известных кредиторах, счетах, имуществе и сделках.</w:t>
      </w:r>
    </w:p>
    <w:p>
      <w:pPr>
        <w:spacing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Должник готов взаимодействовать с судом и финансовым управляющим, своевременно передавать документы и банковские карты, сообщать об изменении имущественного положения и исполнять предусмотренные законом обязанности.</w:t>
      </w:r>
    </w:p>
    <w:p>
      <w:pPr>
        <w:spacing w:before="80" w:after="100"/>
        <w:jc w:val="center"/>
      </w:pPr>
      <w:r>
        <w:rPr>
          <w:rFonts w:ascii="Times New Roman" w:hAnsi="Times New Roman" w:eastAsia="Times New Roman"/>
          <w:b/>
          <w:sz w:val="24"/>
        </w:rPr>
        <w:t>ПРОШУ СУД:</w:t>
      </w:r>
    </w:p>
    <w:p>
      <w:pPr>
        <w:spacing w:after="60" w:line="240" w:lineRule="auto"/>
        <w:jc w:val="both"/>
      </w:pPr>
      <w:r>
        <w:rPr>
          <w:rFonts w:ascii="Times New Roman" w:hAnsi="Times New Roman" w:eastAsia="Times New Roman"/>
          <w:b w:val="0"/>
          <w:sz w:val="24"/>
        </w:rPr>
        <w:t>1. Приобщить настоящие пояснения к материалам дела.</w:t>
      </w:r>
    </w:p>
    <w:p>
      <w:pPr>
        <w:spacing w:after="60" w:line="240" w:lineRule="auto"/>
        <w:jc w:val="both"/>
      </w:pPr>
      <w:r>
        <w:rPr>
          <w:rFonts w:ascii="Times New Roman" w:hAnsi="Times New Roman" w:eastAsia="Times New Roman"/>
          <w:b w:val="0"/>
          <w:sz w:val="24"/>
        </w:rPr>
        <w:t>2. Учесть добросовестное поведение должника при рассмотрении обоснованности заявления.</w:t>
      </w:r>
    </w:p>
    <w:p>
      <w:pPr>
        <w:spacing w:before="100" w:after="60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jc w:val="both"/>
      </w:pPr>
      <w:r>
        <w:rPr>
          <w:rFonts w:ascii="Times New Roman" w:hAnsi="Times New Roman" w:eastAsia="Times New Roman"/>
          <w:b w:val="0"/>
          <w:sz w:val="22"/>
        </w:rPr>
        <w:t>1. Документы о произведенных платежах.</w:t>
      </w:r>
    </w:p>
    <w:p>
      <w:pPr>
        <w:spacing w:after="20" w:line="240" w:lineRule="auto"/>
        <w:jc w:val="both"/>
      </w:pPr>
      <w:r>
        <w:rPr>
          <w:rFonts w:ascii="Times New Roman" w:hAnsi="Times New Roman" w:eastAsia="Times New Roman"/>
          <w:b w:val="0"/>
          <w:sz w:val="22"/>
        </w:rPr>
        <w:t>2. Документы, подтверждающие причины ухудшения финансового положения.</w:t>
      </w:r>
    </w:p>
    <w:p>
      <w:pPr>
        <w:spacing w:after="20" w:line="240" w:lineRule="auto"/>
        <w:jc w:val="both"/>
      </w:pPr>
      <w:r>
        <w:rPr>
          <w:rFonts w:ascii="Times New Roman" w:hAnsi="Times New Roman" w:eastAsia="Times New Roman"/>
          <w:b w:val="0"/>
          <w:sz w:val="22"/>
        </w:rPr>
        <w:t>3. Копии запросов и документов, добровольно представленных должником.</w:t>
      </w:r>
    </w:p>
    <w:p>
      <w:pPr>
        <w:spacing w:after="20" w:line="240" w:lineRule="auto"/>
        <w:jc w:val="both"/>
      </w:pPr>
      <w:r>
        <w:rPr>
          <w:rFonts w:ascii="Times New Roman" w:hAnsi="Times New Roman" w:eastAsia="Times New Roman"/>
          <w:b w:val="0"/>
          <w:sz w:val="22"/>
        </w:rPr>
        <w:t>4. Иные доказательства добросовестности.</w:t>
      </w:r>
    </w:p>
    <w:p>
      <w:pPr>
        <w:spacing w:before="160" w:after="0"/>
      </w:pPr>
      <w:r>
        <w:rPr>
          <w:rFonts w:ascii="Times New Roman" w:hAnsi="Times New Roman" w:eastAsia="Times New Roman"/>
          <w:b w:val="0"/>
          <w:sz w:val="20"/>
        </w:rPr>
        <w:t>«___» __________ 20__ года                  ________________ / [Ф.И.О.] /, должник (представитель)</w:t>
      </w:r>
    </w:p>
    <w:sectPr w:rsidR="00FC693F" w:rsidRPr="0006063C" w:rsidSect="00034616">
      <w:pgSz w:w="12240" w:h="15840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