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4"/>
        </w:rPr>
        <w:t>об истребовании документов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рассмотрения заявления о признании [Ф.И.О.] банкротом необходимо получить документы, подтверждающие финансовое и имущественное положение должника. Самостоятельно получить их заявитель не может по причине [отказа организации, истечения срока ответа, отсутствия доступа, необходимости судебного запроса].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Запрос заявителя от «___» __________ 20__ года оставлен без ответа / в предоставлении документов отказано. Истребуемые сведения имеют значение для установления размера задолженности, состава имущества, доходов и признаков неплатежеспособности.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1. Истребовать у [наименование банка] сведения обо всех счетах, вкладах, остатках и операциях должника за период с [дата] по [дата].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2. Истребовать у [налогового органа] сведения о доходах, статусе ИП, задолженности и открытых счетах должника.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3. Истребовать у Росреестра сведения о зарегистрированных правах и сделках с недвижимым имуществом должника.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4. Истребовать у ГИБДД сведения о зарегистрированных и ранее отчужденных транспортных средствах должника.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5. Истребовать у [работодателя] сведения о трудоустройстве, начисленном доходе и произведенных удержаниях за период с [дата] по [дата].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0"/>
        </w:rPr>
        <w:t>Ненужные пункты просительной части при подаче документа следует удалить.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Копия самостоятельного запроса заявителя.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Доказательства направления запроса.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3. Ответ об отказе либо подтверждение отсутствия ответа.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4. Иные документы, подтверждающие невозможность самостоятельного получения сведений.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