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6"/>
        <w:gridCol w:w="4932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2"/>
              </w:rPr>
              <w:t>В Арбитражный суд города Москвы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115225, г. Москва, ул. Большая Тульская, д. 17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Дело № А40-[номер дела]/20__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2"/>
              </w:rPr>
              <w:t>Заявитель (должник):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[Ф.И.О. полностью]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дата рождения: [дата]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место рождения: [место]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ИНН: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СНИЛС: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адрес регистрации: [адрес]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телефон: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электронная почта: [адрес]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Представитель: [Ф.И.О., при наличии]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доверенность от [дата]</w:t>
            </w:r>
          </w:p>
        </w:tc>
      </w:tr>
    </w:tbl>
    <w:p>
      <w:pPr>
        <w:spacing w:before="200" w:after="0"/>
        <w:jc w:val="center"/>
      </w:pPr>
      <w:r>
        <w:rPr>
          <w:rFonts w:ascii="Times New Roman" w:hAnsi="Times New Roman" w:eastAsia="Times New Roman"/>
          <w:b/>
          <w:sz w:val="26"/>
        </w:rPr>
        <w:t>ЗАЯВЛЕНИЕ</w:t>
      </w:r>
    </w:p>
    <w:p>
      <w:pPr>
        <w:spacing w:after="180"/>
        <w:jc w:val="center"/>
      </w:pPr>
      <w:r>
        <w:rPr>
          <w:rFonts w:ascii="Times New Roman" w:hAnsi="Times New Roman" w:eastAsia="Times New Roman"/>
          <w:b/>
          <w:sz w:val="24"/>
        </w:rPr>
        <w:t>об устранении обстоятельств, послуживших основанием для оставления заявления без движения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Определением Арбитражного суда города Москвы от «___» __________ 20__ года заявление [Ф.И.О.] о признании гражданина несостоятельным (банкротом) оставлено без движения до «___» __________ 20__ года в связи с необходимостью устранить указанные судом недостатки.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 исполнение определения суда заявитель устранил обстоятельства, препятствовавшие принятию заявления к производству, и представляет недостающие документы и сведения: [указать по пунктам, какие именно недостатки устранены: направлены копии кредиторам; представлен список кредиторов; уточнена опись имущества; приложены сведения о счетах, доходах, сделках; указана СРО; представлены иные документы].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Документы представлены в установленный судом срок. Они подтверждают соблюдение требований статьи 213.4 Федерального закона «О несостоятельности (банкротстве)» и статей 125, 126 АПК РФ.</w:t>
      </w:r>
    </w:p>
    <w:p>
      <w:pPr>
        <w:spacing w:before="80" w:after="100"/>
        <w:jc w:val="center"/>
      </w:pPr>
      <w:r>
        <w:rPr>
          <w:rFonts w:ascii="Times New Roman" w:hAnsi="Times New Roman" w:eastAsia="Times New Roman"/>
          <w:b/>
          <w:sz w:val="24"/>
        </w:rPr>
        <w:t>ПРОШУ СУД: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1. Признать обстоятельства, послужившие основанием для оставления заявления без движения, устраненными.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2. Принять заявление [Ф.И.О.] о признании гражданина несостоятельным (банкротом) к производству.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3. Приобщить представленные документы к материалам дела.</w:t>
      </w:r>
    </w:p>
    <w:p>
      <w:pPr>
        <w:spacing w:before="100" w:after="60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1. Документы, представляемые во исполнение определения суда, по перечню — на [__] л.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2. Документы, подтверждающие направление материалов кредиторам и уполномоченному органу, — на [__] л.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3. Копия определения суда от [дата] — на [__] л.</w:t>
      </w:r>
    </w:p>
    <w:p>
      <w:pPr>
        <w:spacing w:before="160" w:after="0"/>
      </w:pPr>
      <w:r>
        <w:rPr>
          <w:rFonts w:ascii="Times New Roman" w:hAnsi="Times New Roman" w:eastAsia="Times New Roman"/>
          <w:b w:val="0"/>
          <w:sz w:val="20"/>
        </w:rPr>
        <w:t>«___» __________ 20__ года                  ________________ / [Ф.И.О.] /, должник (представитель)</w:t>
      </w:r>
    </w:p>
    <w:sectPr w:rsidR="00FC693F" w:rsidRPr="0006063C" w:rsidSect="00034616">
      <w:pgSz w:w="12240" w:h="15840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