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6"/>
        <w:gridCol w:w="4932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2"/>
              </w:rPr>
              <w:t>В Арбитражный суд города Москвы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115225, г. Москва, ул. Большая Тульская, д. 17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Дело № А40-[номер дела]/20__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2"/>
              </w:rPr>
              <w:t>Заявитель (должник):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[Ф.И.О. полностью]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дата рождения: [дата]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место рождения: [место]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ИНН: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СНИЛС: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адрес регистрации: [адрес]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телефон: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электронная почта: [адрес]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Представитель: [Ф.И.О., при наличии]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доверенность от [дата]</w:t>
            </w:r>
          </w:p>
        </w:tc>
      </w:tr>
    </w:tbl>
    <w:p>
      <w:pPr>
        <w:spacing w:before="200" w:after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</w:t>
      </w:r>
    </w:p>
    <w:p>
      <w:pPr>
        <w:spacing w:after="180"/>
        <w:jc w:val="center"/>
      </w:pPr>
      <w:r>
        <w:rPr>
          <w:rFonts w:ascii="Times New Roman" w:hAnsi="Times New Roman" w:eastAsia="Times New Roman"/>
          <w:b/>
          <w:sz w:val="24"/>
        </w:rPr>
        <w:t>о приобщении доказательств внесения денежных средств на депозит суда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по заявлению [Ф.И.О.] о признании гражданина несостоятельным (банкротом).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Заявителем внесены денежные средства в размере 25 000 рублей на депозитный счет Арбитражного суда города Москвы для выплаты фиксированного вознаграждения финансовому управляющему. В платежном документе указано назначение платежа и номер дела № А40-[номер]/20__.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Платеж произведен «___» __________ 20__ года, что подтверждается приложенным платежным документом.</w:t>
      </w:r>
    </w:p>
    <w:p>
      <w:pPr>
        <w:spacing w:before="80" w:after="100"/>
        <w:jc w:val="center"/>
      </w:pPr>
      <w:r>
        <w:rPr>
          <w:rFonts w:ascii="Times New Roman" w:hAnsi="Times New Roman" w:eastAsia="Times New Roman"/>
          <w:b/>
          <w:sz w:val="24"/>
        </w:rPr>
        <w:t>ПРОШУ СУД: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1. Приобщить к материалам дела платежный документ, подтверждающий внесение 25 000 рублей на депозитный счет суда.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2. Признать обязанность по внесению денежных средств на выплату фиксированного вознаграждения финансовому управляющему исполненной.</w:t>
      </w:r>
    </w:p>
    <w:p>
      <w:pPr>
        <w:spacing w:before="100" w:after="60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1. Платежное поручение / квитанция от [дата] на сумму 25 000 рублей.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2. Выписка банка о проведении платежа — при наличии.</w:t>
      </w:r>
    </w:p>
    <w:p>
      <w:pPr>
        <w:spacing w:before="160" w:after="0"/>
      </w:pPr>
      <w:r>
        <w:rPr>
          <w:rFonts w:ascii="Times New Roman" w:hAnsi="Times New Roman" w:eastAsia="Times New Roman"/>
          <w:b w:val="0"/>
          <w:sz w:val="20"/>
        </w:rPr>
        <w:t>«___» __________ 20__ года                  ________________ / [Ф.И.О.] /, должник (представитель)</w:t>
      </w:r>
    </w:p>
    <w:sectPr w:rsidR="00FC693F" w:rsidRPr="0006063C" w:rsidSect="00034616">
      <w:pgSz w:w="12240" w:h="15840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